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668B0" w14:textId="77777777" w:rsidR="00930F33" w:rsidRDefault="00930F33">
      <w:pPr>
        <w:spacing w:after="0"/>
        <w:rPr>
          <w:lang w:eastAsia="zh-CN"/>
        </w:rPr>
      </w:pPr>
    </w:p>
    <w:p w14:paraId="7AFAF7F5" w14:textId="68985BF8" w:rsidR="00B10B19" w:rsidRDefault="00C7307D">
      <w:r>
        <w:rPr>
          <w:rFonts w:ascii="Arial" w:hAnsi="Arial"/>
          <w:sz w:val="48"/>
        </w:rPr>
        <w:t>Business</w:t>
      </w:r>
      <w:r w:rsidR="007956D4">
        <w:rPr>
          <w:rFonts w:ascii="Arial" w:hAnsi="Arial"/>
          <w:sz w:val="48"/>
        </w:rPr>
        <w:t xml:space="preserve"> </w:t>
      </w:r>
      <w:r>
        <w:rPr>
          <w:rFonts w:ascii="Arial" w:hAnsi="Arial"/>
          <w:sz w:val="48"/>
        </w:rPr>
        <w:t>Owner</w:t>
      </w:r>
    </w:p>
    <w:p w14:paraId="535007DD" w14:textId="77777777" w:rsidR="00B10B19" w:rsidRDefault="00C7307D">
      <w:pPr>
        <w:spacing w:before="440" w:after="0"/>
      </w:pPr>
      <w:r>
        <w:rPr>
          <w:rFonts w:ascii="Arial" w:hAnsi="Arial"/>
          <w:b/>
          <w:color w:val="4F6880"/>
        </w:rPr>
        <w:t>SPEAKERS</w:t>
      </w:r>
    </w:p>
    <w:p w14:paraId="404A9183" w14:textId="77777777" w:rsidR="00B10B19" w:rsidRDefault="00C7307D">
      <w:r>
        <w:rPr>
          <w:rFonts w:ascii="Arial" w:hAnsi="Arial"/>
          <w:color w:val="4F6880"/>
        </w:rPr>
        <w:t>Shannon Berg, SONYA SIGLER, Grace Tiscareno-Sato, Pam Isom, Alice Tang</w:t>
      </w:r>
    </w:p>
    <w:p w14:paraId="07BD1B78" w14:textId="77777777" w:rsidR="00B10B19" w:rsidRDefault="00B10B19">
      <w:pPr>
        <w:spacing w:after="0"/>
      </w:pPr>
    </w:p>
    <w:p w14:paraId="7CD38C01" w14:textId="77777777" w:rsidR="00B10B19" w:rsidRDefault="00C7307D">
      <w:pPr>
        <w:spacing w:after="0"/>
      </w:pPr>
      <w:r>
        <w:rPr>
          <w:rFonts w:ascii="Arial" w:hAnsi="Arial"/>
          <w:b/>
        </w:rPr>
        <w:t xml:space="preserve">SONYA SIGLER  </w:t>
      </w:r>
      <w:r>
        <w:rPr>
          <w:rFonts w:ascii="Arial" w:hAnsi="Arial"/>
          <w:color w:val="5D7284"/>
        </w:rPr>
        <w:t>00:02</w:t>
      </w:r>
    </w:p>
    <w:p w14:paraId="5AAEF228" w14:textId="77777777" w:rsidR="00B10B19" w:rsidRDefault="00C7307D">
      <w:pPr>
        <w:spacing w:after="0"/>
      </w:pPr>
      <w:r>
        <w:rPr>
          <w:rFonts w:ascii="Arial" w:hAnsi="Arial"/>
        </w:rPr>
        <w:t>Hello, everyone. My name is SONYA SIGLER. And I started my company PractiGal about three years ago to help entrepreneurs, lawyers, and executives who are s</w:t>
      </w:r>
      <w:r>
        <w:rPr>
          <w:rFonts w:ascii="Arial" w:hAnsi="Arial"/>
        </w:rPr>
        <w:t>tuck in their business or career become unstuck. And part of what I do is listed and documented in my two books, which are WELCOME to the Next Level (sonyasigler.com/book), and What's Next for My Career (sonyasigler.com/book2).  And as part of that work th</w:t>
      </w:r>
      <w:r>
        <w:rPr>
          <w:rFonts w:ascii="Arial" w:hAnsi="Arial"/>
        </w:rPr>
        <w:t>at I do with clients, I run into topics that I don't do with clients. And so I bring in other experts, so that they can talk about the next level and what that means. And today, I have assembled a really great panel of business owners, and I will introduce</w:t>
      </w:r>
      <w:r>
        <w:rPr>
          <w:rFonts w:ascii="Arial" w:hAnsi="Arial"/>
        </w:rPr>
        <w:t xml:space="preserve"> them each individually. And then we'll launch into a discussion talking about how do you manage your schedule, when you're running your own business? How do you choose your clients wisely in your own business? So you're not run ragged by servicing difficu</w:t>
      </w:r>
      <w:r>
        <w:rPr>
          <w:rFonts w:ascii="Arial" w:hAnsi="Arial"/>
        </w:rPr>
        <w:t>lt to deal with clients? And the last topic we'll do is how do you delegate with success? That's, that's everybody's fine line, it is a sticking point and running your own business.  So let's get started with an introduction. I want to talk about Alice fir</w:t>
      </w:r>
      <w:r>
        <w:rPr>
          <w:rFonts w:ascii="Arial" w:hAnsi="Arial"/>
        </w:rPr>
        <w:t>st. She came to this country from Hong Kong, with her husband and no network, family, no community, and she quickly realized that to try to do advice for networking doesn't work. And there's only so many hours in the day. And so well, we'll hear about that</w:t>
      </w:r>
      <w:r>
        <w:rPr>
          <w:rFonts w:ascii="Arial" w:hAnsi="Arial"/>
        </w:rPr>
        <w:t xml:space="preserve"> and how she made a scalable system for herself to be able to grow her own business. So welcome, Alice. Now, I do have to put this little disclosure in the chat window share with you all. There, it did it. blind. Exactly compliance, we all need to do that.</w:t>
      </w:r>
      <w:r>
        <w:rPr>
          <w:rFonts w:ascii="Arial" w:hAnsi="Arial"/>
        </w:rPr>
        <w:t xml:space="preserve">  So next and I met, Alice at the same time, I met Shannon, so I met them at the Vistage meeting two days after I moved to Washington from the San Francisco Bay Area. And they're both in my Vistage Group here in the Pacific Northwest. Shannon is just very </w:t>
      </w:r>
      <w:r>
        <w:rPr>
          <w:rFonts w:ascii="Arial" w:hAnsi="Arial"/>
        </w:rPr>
        <w:t>kick ass. And amazing. She owns her own PR firm. She's been in PR consulting for over 20 years. And she specializes in crisis communication. And when I was at Sega, we had quite a bit of that with with litigation and other things. And so that's the type of</w:t>
      </w:r>
      <w:r>
        <w:rPr>
          <w:rFonts w:ascii="Arial" w:hAnsi="Arial"/>
        </w:rPr>
        <w:t xml:space="preserve"> thing Shannon specializes in. And we'll hear more about her her adventures today as well.  And then let's see, I want to talk about Pam, let me go to that. So Pam has always been into safety. She was a lifeguard in high school and specialized in making su</w:t>
      </w:r>
      <w:r>
        <w:rPr>
          <w:rFonts w:ascii="Arial" w:hAnsi="Arial"/>
        </w:rPr>
        <w:t>re no one died or got hurt on her watch. And she's been an amazing role model for me in terms of running her own business. She started it when she had her daughter's so that she could manage her own schedule and lifestyle. So we'll hear how that's actually</w:t>
      </w:r>
      <w:r>
        <w:rPr>
          <w:rFonts w:ascii="Arial" w:hAnsi="Arial"/>
        </w:rPr>
        <w:t xml:space="preserve"> worked. And now her daughter's work in her business as well as her brother. So I'm really interested in that angle and the succession planning because I've got my boys to do like two things in my business when help with the website or when help with maili</w:t>
      </w:r>
      <w:r>
        <w:rPr>
          <w:rFonts w:ascii="Arial" w:hAnsi="Arial"/>
        </w:rPr>
        <w:t>ng out books that I signed. So I want to hear more about that.  Last but not least, is Grace Tiscareno-Sato. We've known each other since we were 18 and joined the Cal band together playing trombone. So that already right there tells you how kick ass we ar</w:t>
      </w:r>
      <w:r>
        <w:rPr>
          <w:rFonts w:ascii="Arial" w:hAnsi="Arial"/>
        </w:rPr>
        <w:t xml:space="preserve">e. She has had many incarnations, started in the military joined the Air Force as a navigator, many tours, and finally went out of mili, military and went to Siemens for a few years and then started her own publishing business because the publishing model </w:t>
      </w:r>
      <w:r>
        <w:rPr>
          <w:rFonts w:ascii="Arial" w:hAnsi="Arial"/>
        </w:rPr>
        <w:t xml:space="preserve">needed to be turned on its head.  So with all that said, I want to welcome </w:t>
      </w:r>
      <w:r>
        <w:rPr>
          <w:rFonts w:ascii="Arial" w:hAnsi="Arial"/>
        </w:rPr>
        <w:lastRenderedPageBreak/>
        <w:t>you ladies. And I want to just start with the question: How do you manage your schedule because being able to say no? Being able to manage like when you're traveling and having a me</w:t>
      </w:r>
      <w:r>
        <w:rPr>
          <w:rFonts w:ascii="Arial" w:hAnsi="Arial"/>
        </w:rPr>
        <w:t>eting like this, where Grace is in DC right now. Let's talk about that. So maybe grace, you can start with that because that's what you're doing right now.</w:t>
      </w:r>
    </w:p>
    <w:p w14:paraId="048CC2AD" w14:textId="77777777" w:rsidR="00B10B19" w:rsidRDefault="00B10B19">
      <w:pPr>
        <w:spacing w:after="0"/>
      </w:pPr>
    </w:p>
    <w:p w14:paraId="271507AB" w14:textId="77777777" w:rsidR="00B10B19" w:rsidRDefault="00C7307D">
      <w:pPr>
        <w:spacing w:after="0"/>
      </w:pPr>
      <w:r>
        <w:rPr>
          <w:rFonts w:ascii="Arial" w:hAnsi="Arial"/>
          <w:b/>
        </w:rPr>
        <w:t xml:space="preserve">Grace Tiscareno-Sato  </w:t>
      </w:r>
      <w:r>
        <w:rPr>
          <w:rFonts w:ascii="Arial" w:hAnsi="Arial"/>
          <w:color w:val="5D7284"/>
        </w:rPr>
        <w:t>04:31</w:t>
      </w:r>
    </w:p>
    <w:p w14:paraId="6CD3F406" w14:textId="77777777" w:rsidR="00B10B19" w:rsidRDefault="00C7307D">
      <w:pPr>
        <w:spacing w:after="0"/>
      </w:pPr>
      <w:r>
        <w:rPr>
          <w:rFonts w:ascii="Arial" w:hAnsi="Arial"/>
        </w:rPr>
        <w:t>I think the key is flexibility and creativity because when you asked me</w:t>
      </w:r>
      <w:r>
        <w:rPr>
          <w:rFonts w:ascii="Arial" w:hAnsi="Arial"/>
        </w:rPr>
        <w:t xml:space="preserve"> to do this, the first thing I thought was well, I remember to do it because my calendar sometimes gets whacked. And it's the day that I dropped off my daughter and where will I be and you know what will my schedule be? So yeah, say no as part of it becaus</w:t>
      </w:r>
      <w:r>
        <w:rPr>
          <w:rFonts w:ascii="Arial" w:hAnsi="Arial"/>
        </w:rPr>
        <w:t>e I could have gone to do a dinner tonight, with another veteran friend of mine, because she's like, well, it would really be better for me we do it on the 23rd. I'm like, no, that's not going to work at all, because then I'll be a spaz trying to find a qu</w:t>
      </w:r>
      <w:r>
        <w:rPr>
          <w:rFonts w:ascii="Arial" w:hAnsi="Arial"/>
        </w:rPr>
        <w:t>iet space, in a restaurant? And so yes, saying no manage the schedule, and then being creative with you know, just where will I be when I have this commitment to participate in this discussion. So I think what I've really learned is to look ahead, which is</w:t>
      </w:r>
      <w:r>
        <w:rPr>
          <w:rFonts w:ascii="Arial" w:hAnsi="Arial"/>
        </w:rPr>
        <w:t xml:space="preserve">, you know, I'm a spontaneous person. So sometimes I don't like to look ahead. But knowing when you really have to look ahead versus the time when you can be spontaneous, I think, that balance that, you know, looking ahead at the schedule, like, just this </w:t>
      </w:r>
      <w:r>
        <w:rPr>
          <w:rFonts w:ascii="Arial" w:hAnsi="Arial"/>
        </w:rPr>
        <w:t>is actually a good example, I wanted to pack this week with appointments. But then I thought, why would I do that? Right. And so it's almost like you talk to yourself, and you already know what you're supposed to do. And then you have to like, slap the oth</w:t>
      </w:r>
      <w:r>
        <w:rPr>
          <w:rFonts w:ascii="Arial" w:hAnsi="Arial"/>
        </w:rPr>
        <w:t>er half of yourself that wants to do too much. At least that's the way I do it. But then coming back and saying, What do I want the week to look like? Right. And I think that imagining the week, week by week, I think that's very key for me, especially when</w:t>
      </w:r>
      <w:r>
        <w:rPr>
          <w:rFonts w:ascii="Arial" w:hAnsi="Arial"/>
        </w:rPr>
        <w:t xml:space="preserve"> I'm traveling. So I think that's what I would do is like, you know, imagine your week? And then what do you want it to look like feel like? Do you really want to be like on the floor exhausted every day? Or do you want to give some time in there to walk a</w:t>
      </w:r>
      <w:r>
        <w:rPr>
          <w:rFonts w:ascii="Arial" w:hAnsi="Arial"/>
        </w:rPr>
        <w:t>nd get a massage, which I just did before this call? So yeah, imagine the week and then say, No,</w:t>
      </w:r>
    </w:p>
    <w:p w14:paraId="1A458045" w14:textId="77777777" w:rsidR="00B10B19" w:rsidRDefault="00B10B19">
      <w:pPr>
        <w:spacing w:after="0"/>
      </w:pPr>
    </w:p>
    <w:p w14:paraId="775694BB" w14:textId="77777777" w:rsidR="00B10B19" w:rsidRDefault="00C7307D">
      <w:pPr>
        <w:spacing w:after="0"/>
      </w:pPr>
      <w:r>
        <w:rPr>
          <w:rFonts w:ascii="Arial" w:hAnsi="Arial"/>
          <w:b/>
        </w:rPr>
        <w:t xml:space="preserve">SONYA SIGLER  </w:t>
      </w:r>
      <w:r>
        <w:rPr>
          <w:rFonts w:ascii="Arial" w:hAnsi="Arial"/>
          <w:color w:val="5D7284"/>
        </w:rPr>
        <w:t>06:28</w:t>
      </w:r>
    </w:p>
    <w:p w14:paraId="4F94B694" w14:textId="77777777" w:rsidR="00B10B19" w:rsidRDefault="00C7307D">
      <w:pPr>
        <w:spacing w:after="0"/>
      </w:pPr>
      <w:r>
        <w:rPr>
          <w:rFonts w:ascii="Arial" w:hAnsi="Arial"/>
        </w:rPr>
        <w:t xml:space="preserve">that's been quite a journey for you. Because I know that you usually say yes to everything so that you can fit it in, and then you end </w:t>
      </w:r>
      <w:r>
        <w:rPr>
          <w:rFonts w:ascii="Arial" w:hAnsi="Arial"/>
        </w:rPr>
        <w:t>up being exhausted. So I'm really proud of you for being able to figure out No, I don't want to do that on this trip. I want to actually save myself and have some time in there. And I know. I'm gonna ask Pam to talk about the the the ability to say no, and</w:t>
      </w:r>
      <w:r>
        <w:rPr>
          <w:rFonts w:ascii="Arial" w:hAnsi="Arial"/>
        </w:rPr>
        <w:t xml:space="preserve"> the discipline to say no. And when you went to the Oscars, Pam, and you had the opportunity to hang out with Beyonce at an after party, you ended up saying no, so tell us a little bit about the fortitude and the discipline for that.</w:t>
      </w:r>
    </w:p>
    <w:p w14:paraId="172D344B" w14:textId="77777777" w:rsidR="00B10B19" w:rsidRDefault="00B10B19">
      <w:pPr>
        <w:spacing w:after="0"/>
      </w:pPr>
    </w:p>
    <w:p w14:paraId="3C3BE3A2" w14:textId="77777777" w:rsidR="00B10B19" w:rsidRDefault="00C7307D">
      <w:pPr>
        <w:spacing w:after="0"/>
      </w:pPr>
      <w:r>
        <w:rPr>
          <w:rFonts w:ascii="Arial" w:hAnsi="Arial"/>
          <w:b/>
        </w:rPr>
        <w:t xml:space="preserve">Pam Isom  </w:t>
      </w:r>
      <w:r>
        <w:rPr>
          <w:rFonts w:ascii="Arial" w:hAnsi="Arial"/>
          <w:color w:val="5D7284"/>
        </w:rPr>
        <w:t>07:08</w:t>
      </w:r>
    </w:p>
    <w:p w14:paraId="60989524" w14:textId="77777777" w:rsidR="00B10B19" w:rsidRDefault="00C7307D">
      <w:pPr>
        <w:spacing w:after="0"/>
      </w:pPr>
      <w:r>
        <w:rPr>
          <w:rFonts w:ascii="Arial" w:hAnsi="Arial"/>
        </w:rPr>
        <w:t>Right</w:t>
      </w:r>
      <w:r>
        <w:rPr>
          <w:rFonts w:ascii="Arial" w:hAnsi="Arial"/>
        </w:rPr>
        <w:t xml:space="preserve">. You know, I think and I think some of you might have heard this before is, you know, it is really difficult to say no. And I really termed the mantra no into two words, which is new opportunity. So new opportunity, so no, doesn't have to be a bad thing. </w:t>
      </w:r>
      <w:r>
        <w:rPr>
          <w:rFonts w:ascii="Arial" w:hAnsi="Arial"/>
        </w:rPr>
        <w:t>Maybe for women is to look at it. If I'm not saying no to not being able to participate in an after party I'm being invited to by Beyonce, you know, it's just, I'm creating a new opportunity for either me or my business, or really something else. Right. An</w:t>
      </w:r>
      <w:r>
        <w:rPr>
          <w:rFonts w:ascii="Arial" w:hAnsi="Arial"/>
        </w:rPr>
        <w:t>d so, you know, I heard Bill Gates make this statement that said, you know, all of us have 24 hours in a day, it's just what are you going to choose to do with every minute of those 24 hours? So it comes down to these new opportunities for conversation. So</w:t>
      </w:r>
      <w:r>
        <w:rPr>
          <w:rFonts w:ascii="Arial" w:hAnsi="Arial"/>
        </w:rPr>
        <w:t xml:space="preserve"> when my children were little, we would literally have these </w:t>
      </w:r>
      <w:r>
        <w:rPr>
          <w:rFonts w:ascii="Arial" w:hAnsi="Arial"/>
        </w:rPr>
        <w:lastRenderedPageBreak/>
        <w:t>conversations about this soccer game, and who are you playing and this basketball game, and this recital and this choir? And we would literally go through and say, which one do you need to have m</w:t>
      </w:r>
      <w:r>
        <w:rPr>
          <w:rFonts w:ascii="Arial" w:hAnsi="Arial"/>
        </w:rPr>
        <w:t>e at? And which one would you like to have me at? Right? Because as a CEO, right, I am responsible for my kids as well as my customers. And we would literally start going through the calendar, like, Oh, we play such a such team, but don't go we're gonna wi</w:t>
      </w:r>
      <w:r>
        <w:rPr>
          <w:rFonts w:ascii="Arial" w:hAnsi="Arial"/>
        </w:rPr>
        <w:t>pe them out. You know?</w:t>
      </w:r>
    </w:p>
    <w:p w14:paraId="589E775E" w14:textId="77777777" w:rsidR="00B10B19" w:rsidRDefault="00B10B19">
      <w:pPr>
        <w:spacing w:after="0"/>
      </w:pPr>
    </w:p>
    <w:p w14:paraId="52564390" w14:textId="77777777" w:rsidR="00B10B19" w:rsidRDefault="00C7307D">
      <w:pPr>
        <w:spacing w:after="0"/>
      </w:pPr>
      <w:r>
        <w:rPr>
          <w:rFonts w:ascii="Arial" w:hAnsi="Arial"/>
          <w:b/>
        </w:rPr>
        <w:t xml:space="preserve">SONYA SIGLER  </w:t>
      </w:r>
      <w:r>
        <w:rPr>
          <w:rFonts w:ascii="Arial" w:hAnsi="Arial"/>
          <w:color w:val="5D7284"/>
        </w:rPr>
        <w:t>08:47</w:t>
      </w:r>
    </w:p>
    <w:p w14:paraId="526AD32A" w14:textId="77777777" w:rsidR="00B10B19" w:rsidRDefault="00C7307D">
      <w:pPr>
        <w:spacing w:after="0"/>
      </w:pPr>
      <w:r>
        <w:rPr>
          <w:rFonts w:ascii="Arial" w:hAnsi="Arial"/>
        </w:rPr>
        <w:t>That's an important lesson to teach your daughters early.</w:t>
      </w:r>
    </w:p>
    <w:p w14:paraId="6733C2A7" w14:textId="77777777" w:rsidR="00B10B19" w:rsidRDefault="00B10B19">
      <w:pPr>
        <w:spacing w:after="0"/>
      </w:pPr>
    </w:p>
    <w:p w14:paraId="47BF7D0C" w14:textId="77777777" w:rsidR="00B10B19" w:rsidRDefault="00C7307D">
      <w:pPr>
        <w:spacing w:after="0"/>
      </w:pPr>
      <w:r>
        <w:rPr>
          <w:rFonts w:ascii="Arial" w:hAnsi="Arial"/>
          <w:b/>
        </w:rPr>
        <w:t xml:space="preserve">Pam Isom  </w:t>
      </w:r>
      <w:r>
        <w:rPr>
          <w:rFonts w:ascii="Arial" w:hAnsi="Arial"/>
          <w:color w:val="5D7284"/>
        </w:rPr>
        <w:t>08:49</w:t>
      </w:r>
    </w:p>
    <w:p w14:paraId="182D2348" w14:textId="77777777" w:rsidR="00B10B19" w:rsidRDefault="00C7307D">
      <w:pPr>
        <w:spacing w:after="0"/>
      </w:pPr>
      <w:r>
        <w:rPr>
          <w:rFonts w:ascii="Arial" w:hAnsi="Arial"/>
        </w:rPr>
        <w:t>That's so excellent. Right? And you know, there, it's the need to have in the nice to have, right? And to really be able to say even an e</w:t>
      </w:r>
      <w:r>
        <w:rPr>
          <w:rFonts w:ascii="Arial" w:hAnsi="Arial"/>
        </w:rPr>
        <w:t>vent like this, right? It's like, because I do get asked to do a lot of speaking engagements. It's like, Well, which one do I need to do and which one will be nice to do? Sometimes I need to do things because of revenue. Right? So things that do not involv</w:t>
      </w:r>
      <w:r>
        <w:rPr>
          <w:rFonts w:ascii="Arial" w:hAnsi="Arial"/>
        </w:rPr>
        <w:t>e revenue, I need to kind of put down on the list. But for example, today, this wasn't a need to do. But it was a nice to do, because I needed it for my soul. Because I needed to pay it forward to other women who I sat in their conferences and listen to th</w:t>
      </w:r>
      <w:r>
        <w:rPr>
          <w:rFonts w:ascii="Arial" w:hAnsi="Arial"/>
        </w:rPr>
        <w:t>em and the things that I glean from that. So I think looking at saying no as new opportunity, and to really bring a new opportunity to kind of educate your family and friends about what you can and can't do.</w:t>
      </w:r>
    </w:p>
    <w:p w14:paraId="16AF468B" w14:textId="77777777" w:rsidR="00B10B19" w:rsidRDefault="00B10B19">
      <w:pPr>
        <w:spacing w:after="0"/>
      </w:pPr>
    </w:p>
    <w:p w14:paraId="5D31FD9D" w14:textId="77777777" w:rsidR="00B10B19" w:rsidRDefault="00C7307D">
      <w:pPr>
        <w:spacing w:after="0"/>
      </w:pPr>
      <w:r>
        <w:rPr>
          <w:rFonts w:ascii="Arial" w:hAnsi="Arial"/>
          <w:b/>
        </w:rPr>
        <w:t xml:space="preserve">SONYA SIGLER  </w:t>
      </w:r>
      <w:r>
        <w:rPr>
          <w:rFonts w:ascii="Arial" w:hAnsi="Arial"/>
          <w:color w:val="5D7284"/>
        </w:rPr>
        <w:t>09:46</w:t>
      </w:r>
    </w:p>
    <w:p w14:paraId="61DB55F0" w14:textId="77777777" w:rsidR="00B10B19" w:rsidRDefault="00C7307D">
      <w:pPr>
        <w:spacing w:after="0"/>
      </w:pPr>
      <w:r>
        <w:rPr>
          <w:rFonts w:ascii="Arial" w:hAnsi="Arial"/>
        </w:rPr>
        <w:t>So that makes sense in term</w:t>
      </w:r>
      <w:r>
        <w:rPr>
          <w:rFonts w:ascii="Arial" w:hAnsi="Arial"/>
        </w:rPr>
        <w:t>s of building in a work life balance. I know one of the things I've tried to do is when I have work trips, I try to plan plan to see people that I know wherever I'm going. And I know now that I mostly stay with people I know. So I have an opportunity to de</w:t>
      </w:r>
      <w:r>
        <w:rPr>
          <w:rFonts w:ascii="Arial" w:hAnsi="Arial"/>
        </w:rPr>
        <w:t>epen those relationships as opposed to stay at a hotel and be bored to tears there. So that with the soccer games and teaching your girls about what do you need to have me at versus like to have me at is really a great way to integrate that as well.  Alice</w:t>
      </w:r>
      <w:r>
        <w:rPr>
          <w:rFonts w:ascii="Arial" w:hAnsi="Arial"/>
        </w:rPr>
        <w:t>, you have some calendar hacks. How tell us a little bit about how you manage your calendar.</w:t>
      </w:r>
    </w:p>
    <w:p w14:paraId="367CB33A" w14:textId="77777777" w:rsidR="00B10B19" w:rsidRDefault="00B10B19">
      <w:pPr>
        <w:spacing w:after="0"/>
      </w:pPr>
    </w:p>
    <w:p w14:paraId="68F48625" w14:textId="77777777" w:rsidR="00B10B19" w:rsidRDefault="00C7307D">
      <w:pPr>
        <w:spacing w:after="0"/>
      </w:pPr>
      <w:r>
        <w:rPr>
          <w:rFonts w:ascii="Arial" w:hAnsi="Arial"/>
          <w:b/>
        </w:rPr>
        <w:t xml:space="preserve">Alice Tang  </w:t>
      </w:r>
      <w:r>
        <w:rPr>
          <w:rFonts w:ascii="Arial" w:hAnsi="Arial"/>
          <w:color w:val="5D7284"/>
        </w:rPr>
        <w:t>10:33</w:t>
      </w:r>
    </w:p>
    <w:p w14:paraId="07CB1DA0" w14:textId="77777777" w:rsidR="00B10B19" w:rsidRDefault="00C7307D">
      <w:pPr>
        <w:spacing w:after="0"/>
      </w:pPr>
      <w:r>
        <w:rPr>
          <w:rFonts w:ascii="Arial" w:hAnsi="Arial"/>
        </w:rPr>
        <w:t>I'll start with a few things fisrt, know what you want. Yeah. So we might be talking about your goals, your personal goals or your company, busi</w:t>
      </w:r>
      <w:r>
        <w:rPr>
          <w:rFonts w:ascii="Arial" w:hAnsi="Arial"/>
        </w:rPr>
        <w:t xml:space="preserve">ness goals, know what you want. And then second is know your strength. And then third is know your capacity. And your capacity could be the same 24 hours, just like yesterday, and I was killing it. But today, guess what? I am having a menopause moment. Mm </w:t>
      </w:r>
      <w:r>
        <w:rPr>
          <w:rFonts w:ascii="Arial" w:hAnsi="Arial"/>
        </w:rPr>
        <w:t xml:space="preserve">hmm. I just can't. So when I know my capacity, I quickly know that if I know my priorities, I must meet with Samia. Pam Shannon, and great woman, like grace in this so I'm going to conserve energy. In the afternoon. Perhaps I'm taking a small nap. Just to </w:t>
      </w:r>
      <w:r>
        <w:rPr>
          <w:rFonts w:ascii="Arial" w:hAnsi="Arial"/>
        </w:rPr>
        <w:t>be ready for this because this is important to me. Just now, we talk about saying no, I really love new opportunity. But Bernie brown also said no is kind about saying no is about how you say no. So you somebody I mean, knock on my door in my office and ju</w:t>
      </w:r>
      <w:r>
        <w:rPr>
          <w:rFonts w:ascii="Arial" w:hAnsi="Arial"/>
        </w:rPr>
        <w:t>st come running, you know, crying babies, we call them right, whether your kids or their employees, again, deal with so and so call so many times. It's urgent. Yeah, I have five in an hour. Yeah.</w:t>
      </w:r>
    </w:p>
    <w:p w14:paraId="163C30FC" w14:textId="77777777" w:rsidR="00B10B19" w:rsidRDefault="00B10B19">
      <w:pPr>
        <w:spacing w:after="0"/>
      </w:pPr>
    </w:p>
    <w:p w14:paraId="1E2FED52" w14:textId="77777777" w:rsidR="00B10B19" w:rsidRDefault="00C7307D">
      <w:pPr>
        <w:spacing w:after="0"/>
      </w:pPr>
      <w:r>
        <w:rPr>
          <w:rFonts w:ascii="Arial" w:hAnsi="Arial"/>
          <w:b/>
        </w:rPr>
        <w:t xml:space="preserve">SONYA SIGLER  </w:t>
      </w:r>
      <w:r>
        <w:rPr>
          <w:rFonts w:ascii="Arial" w:hAnsi="Arial"/>
          <w:color w:val="5D7284"/>
        </w:rPr>
        <w:t>12:04</w:t>
      </w:r>
    </w:p>
    <w:p w14:paraId="2FB017FD" w14:textId="77777777" w:rsidR="00B10B19" w:rsidRDefault="00C7307D">
      <w:pPr>
        <w:spacing w:after="0"/>
      </w:pPr>
      <w:r>
        <w:rPr>
          <w:rFonts w:ascii="Arial" w:hAnsi="Arial"/>
        </w:rPr>
        <w:lastRenderedPageBreak/>
        <w:t>My life as a lawyer was I called it Int</w:t>
      </w:r>
      <w:r>
        <w:rPr>
          <w:rFonts w:ascii="Arial" w:hAnsi="Arial"/>
        </w:rPr>
        <w:t>erruptus Maximus because it just felt like it was one long interruption after another and I never got to the work I started out doing at the beginning of the day. So you know, I have a long list and you get to like two things on your list. And then 15 othe</w:t>
      </w:r>
      <w:r>
        <w:rPr>
          <w:rFonts w:ascii="Arial" w:hAnsi="Arial"/>
        </w:rPr>
        <w:t>r things on the CEO list. So now it's like, well, I'm not have to do that. Now I get to run my own company. Well, now it's me managing all those interruptions. So yeah, that's, that's a key key important point.  Shannon, you just had an interruption with w</w:t>
      </w:r>
      <w:r>
        <w:rPr>
          <w:rFonts w:ascii="Arial" w:hAnsi="Arial"/>
        </w:rPr>
        <w:t>ith one of your kids. So how do you manage that in your business? Not Well,</w:t>
      </w:r>
    </w:p>
    <w:p w14:paraId="11951D67" w14:textId="77777777" w:rsidR="00B10B19" w:rsidRDefault="00B10B19">
      <w:pPr>
        <w:spacing w:after="0"/>
      </w:pPr>
    </w:p>
    <w:p w14:paraId="2095BFC0" w14:textId="77777777" w:rsidR="00B10B19" w:rsidRDefault="00C7307D">
      <w:pPr>
        <w:spacing w:after="0"/>
      </w:pPr>
      <w:r>
        <w:rPr>
          <w:rFonts w:ascii="Arial" w:hAnsi="Arial"/>
          <w:b/>
        </w:rPr>
        <w:t xml:space="preserve">Shannon Berg  </w:t>
      </w:r>
      <w:r>
        <w:rPr>
          <w:rFonts w:ascii="Arial" w:hAnsi="Arial"/>
          <w:color w:val="5D7284"/>
        </w:rPr>
        <w:t>12:42</w:t>
      </w:r>
    </w:p>
    <w:p w14:paraId="2BE9FF98" w14:textId="77777777" w:rsidR="00B10B19" w:rsidRDefault="00C7307D">
      <w:pPr>
        <w:spacing w:after="0"/>
      </w:pPr>
      <w:r>
        <w:rPr>
          <w:rFonts w:ascii="Arial" w:hAnsi="Arial"/>
        </w:rPr>
        <w:t>I mean, I'll be honest, I managing my calendar, and schedule is not my strength. And I recognize that so I need a partner in that activity. So from from a very</w:t>
      </w:r>
      <w:r>
        <w:rPr>
          <w:rFonts w:ascii="Arial" w:hAnsi="Arial"/>
        </w:rPr>
        <w:t xml:space="preserve"> practical perspective, I have someone on my team, who is is better at thinking through the details, quite frankly, and, and being really thoughtful about how things are stacking up. And, and the reality about how much time it takes from get to get from he</w:t>
      </w:r>
      <w:r>
        <w:rPr>
          <w:rFonts w:ascii="Arial" w:hAnsi="Arial"/>
        </w:rPr>
        <w:t>re to here. And you know, the fact that you have to eat at some point in the day, so she's wonderful, her name is Addie. And we have some tools that we use. But you know, recently I started thinking less about the what on my schedule, and thinking more abo</w:t>
      </w:r>
      <w:r>
        <w:rPr>
          <w:rFonts w:ascii="Arial" w:hAnsi="Arial"/>
        </w:rPr>
        <w:t>ut managing my energy in a day. And, you know, my, my tendency, I think, like, like a lot of entrepreneurs, entrepreneurs and grace, like I heard Sonia mentioned about you, it's just like, yes, yes, yes, line it up. Right, I have a lot of energy, I love wh</w:t>
      </w:r>
      <w:r>
        <w:rPr>
          <w:rFonts w:ascii="Arial" w:hAnsi="Arial"/>
        </w:rPr>
        <w:t>at I do. I can just go from meeting to meeting to meeting. But you know, you can get into these places where you're creating these cycles of literally, like, you know, you're on a cortisol high, you're, you know, your, your, your body's pumping out and you</w:t>
      </w:r>
      <w:r>
        <w:rPr>
          <w:rFonts w:ascii="Arial" w:hAnsi="Arial"/>
        </w:rPr>
        <w:t>'re and then you crash, and then you know, and if, if you're not conscious of, of, of how you're managing your energy, and as you said it, like if you know, you're headed into something in the evening that you need to preserve some cognitive function for h</w:t>
      </w:r>
      <w:r>
        <w:rPr>
          <w:rFonts w:ascii="Arial" w:hAnsi="Arial"/>
        </w:rPr>
        <w:t>ow are you taking care of your body to to have the energy for that and so I started I don't know if that's just maturity of feet, you know, you guys are all nodding your head. So, obviously, it's, you know, something you've become aware of at some point as</w:t>
      </w:r>
      <w:r>
        <w:rPr>
          <w:rFonts w:ascii="Arial" w:hAnsi="Arial"/>
        </w:rPr>
        <w:t xml:space="preserve"> well. But, you know, I know now that for example, I do media trainings, I do crisis, communications, trainings, workshops, presentations, trainings, wiping me out, I mean, especially if it's a full day that there's like nothing more draining for me I even</w:t>
      </w:r>
      <w:r>
        <w:rPr>
          <w:rFonts w:ascii="Arial" w:hAnsi="Arial"/>
        </w:rPr>
        <w:t xml:space="preserve"> end up usually with a headache so like, just thinking about what is the activity and am I building in space in my day for you know, the things that I need to have to support those and and how are we bunching things up? together I mean even having a day, t</w:t>
      </w:r>
      <w:r>
        <w:rPr>
          <w:rFonts w:ascii="Arial" w:hAnsi="Arial"/>
        </w:rPr>
        <w:t xml:space="preserve">hat's all internal with no external meetings so that I don't have to put makeup on or do or wash my hair or whatever. Yes, it's recovery time. It's that long, long view. So I'm still learning. And it's not my strength, like I said, but I am starting to be </w:t>
      </w:r>
      <w:r>
        <w:rPr>
          <w:rFonts w:ascii="Arial" w:hAnsi="Arial"/>
        </w:rPr>
        <w:t>a little bit more thoughtful about how I'm managing my energy, you know, over the course of a week and a month. Now,</w:t>
      </w:r>
    </w:p>
    <w:p w14:paraId="4AFF31B3" w14:textId="77777777" w:rsidR="00B10B19" w:rsidRDefault="00B10B19">
      <w:pPr>
        <w:spacing w:after="0"/>
      </w:pPr>
    </w:p>
    <w:p w14:paraId="3B2284CE" w14:textId="77777777" w:rsidR="00B10B19" w:rsidRDefault="00C7307D">
      <w:pPr>
        <w:spacing w:after="0"/>
      </w:pPr>
      <w:r>
        <w:rPr>
          <w:rFonts w:ascii="Arial" w:hAnsi="Arial"/>
          <w:b/>
        </w:rPr>
        <w:t xml:space="preserve">SONYA SIGLER  </w:t>
      </w:r>
      <w:r>
        <w:rPr>
          <w:rFonts w:ascii="Arial" w:hAnsi="Arial"/>
          <w:color w:val="5D7284"/>
        </w:rPr>
        <w:t>15:27</w:t>
      </w:r>
    </w:p>
    <w:p w14:paraId="364DB871" w14:textId="77777777" w:rsidR="00B10B19" w:rsidRDefault="00C7307D">
      <w:pPr>
        <w:spacing w:after="0"/>
      </w:pPr>
      <w:r>
        <w:rPr>
          <w:rFonts w:ascii="Arial" w:hAnsi="Arial"/>
        </w:rPr>
        <w:t>can I say something about energy real quick, because I love how</w:t>
      </w:r>
    </w:p>
    <w:p w14:paraId="5EA98637" w14:textId="77777777" w:rsidR="00B10B19" w:rsidRDefault="00B10B19">
      <w:pPr>
        <w:spacing w:after="0"/>
      </w:pPr>
    </w:p>
    <w:p w14:paraId="288ECA8B" w14:textId="77777777" w:rsidR="00B10B19" w:rsidRDefault="00C7307D">
      <w:pPr>
        <w:spacing w:after="0"/>
      </w:pPr>
      <w:r>
        <w:rPr>
          <w:rFonts w:ascii="Arial" w:hAnsi="Arial"/>
          <w:color w:val="5D7284"/>
        </w:rPr>
        <w:t>15:29</w:t>
      </w:r>
    </w:p>
    <w:p w14:paraId="08FCF2D1" w14:textId="77777777" w:rsidR="00B10B19" w:rsidRDefault="00C7307D">
      <w:pPr>
        <w:spacing w:after="0"/>
      </w:pPr>
      <w:r>
        <w:rPr>
          <w:rFonts w:ascii="Arial" w:hAnsi="Arial"/>
        </w:rPr>
        <w:t xml:space="preserve">the discussion went from calendar to </w:t>
      </w:r>
      <w:r>
        <w:rPr>
          <w:rFonts w:ascii="Arial" w:hAnsi="Arial"/>
        </w:rPr>
        <w:t>energy, because I think that's key. And, you know, I'm traveling this week, I'm not at home where my mom is staying with us for the summer after my father's death. I'm not at home where I have my child who's blinding, hearing impaired. And I'm not there ju</w:t>
      </w:r>
      <w:r>
        <w:rPr>
          <w:rFonts w:ascii="Arial" w:hAnsi="Arial"/>
        </w:rPr>
        <w:t xml:space="preserve">ggling all of that at the same time as the business, right? So it's a different energy, isn't it? Like when you're traveling, and it's, I think I can build in more time for that recovery. I mean, we flew on Monday, </w:t>
      </w:r>
      <w:r>
        <w:rPr>
          <w:rFonts w:ascii="Arial" w:hAnsi="Arial"/>
        </w:rPr>
        <w:lastRenderedPageBreak/>
        <w:t>yesterday was a play day. And Sonia, like</w:t>
      </w:r>
      <w:r>
        <w:rPr>
          <w:rFonts w:ascii="Arial" w:hAnsi="Arial"/>
        </w:rPr>
        <w:t xml:space="preserve"> you said, you see people cement relationships, I stayed with an army veteran friend of mine, and we went and played at the spy museum all day, it was just a play day, because we just need that my daughter and her. And then today, it was dropped off my dau</w:t>
      </w:r>
      <w:r>
        <w:rPr>
          <w:rFonts w:ascii="Arial" w:hAnsi="Arial"/>
        </w:rPr>
        <w:t>ghter a business meeting with somebody about presidential appointments, and then another meeting. And then I just said, I'm not doing anything until we're doing this tonight. Because I found it easier. I actually laid in the garden at the National Cathedra</w:t>
      </w:r>
      <w:r>
        <w:rPr>
          <w:rFonts w:ascii="Arial" w:hAnsi="Arial"/>
        </w:rPr>
        <w:t>l for 45 minutes to just look at the flowers. Because I was conserving energy, right? So I love how you took it from challenger to energy, because that's what it is, right? We don't really read out of calendar, but we turn out of energy and then I went and</w:t>
      </w:r>
      <w:r>
        <w:rPr>
          <w:rFonts w:ascii="Arial" w:hAnsi="Arial"/>
        </w:rPr>
        <w:t xml:space="preserve"> got a massage. So I could be in a totally rested mindset and get back here for this. So awesome. Thank you for shifting it to energy, because that's what it is. Yeah, there's</w:t>
      </w:r>
    </w:p>
    <w:p w14:paraId="6AFBF7DE" w14:textId="77777777" w:rsidR="00B10B19" w:rsidRDefault="00B10B19">
      <w:pPr>
        <w:spacing w:after="0"/>
      </w:pPr>
    </w:p>
    <w:p w14:paraId="5F60E579" w14:textId="77777777" w:rsidR="00B10B19" w:rsidRDefault="00C7307D">
      <w:pPr>
        <w:spacing w:after="0"/>
      </w:pPr>
      <w:r>
        <w:rPr>
          <w:rFonts w:ascii="Arial" w:hAnsi="Arial"/>
          <w:color w:val="5D7284"/>
        </w:rPr>
        <w:t>16:56</w:t>
      </w:r>
    </w:p>
    <w:p w14:paraId="23504D78" w14:textId="77777777" w:rsidR="00B10B19" w:rsidRDefault="00C7307D">
      <w:pPr>
        <w:spacing w:after="0"/>
      </w:pPr>
      <w:r>
        <w:rPr>
          <w:rFonts w:ascii="Arial" w:hAnsi="Arial"/>
        </w:rPr>
        <w:t xml:space="preserve">and I agree. Yeah, I agree with that reason. I think the other thing </w:t>
      </w:r>
      <w:r>
        <w:rPr>
          <w:rFonts w:ascii="Arial" w:hAnsi="Arial"/>
        </w:rPr>
        <w:t>cuz you talked about energy and trouble before COVID. When I was traveling a lot, I actually stopped doing meetings outside of my timezone. Because that's a huge time sucker where it's like, I'm on the east coast. I'm working with this customer, but I have</w:t>
      </w:r>
      <w:r>
        <w:rPr>
          <w:rFonts w:ascii="Arial" w:hAnsi="Arial"/>
        </w:rPr>
        <w:t xml:space="preserve"> to like log on to a meeting or something that's maybe on the California timezone or central timezone. And then I'm using that mental energy like, Don't forget, don't forget, you know, 10 reminders, you know, or something like that. So,</w:t>
      </w:r>
    </w:p>
    <w:p w14:paraId="5AB8A765" w14:textId="77777777" w:rsidR="00B10B19" w:rsidRDefault="00B10B19">
      <w:pPr>
        <w:spacing w:after="0"/>
      </w:pPr>
    </w:p>
    <w:p w14:paraId="78FAAD5F" w14:textId="77777777" w:rsidR="00B10B19" w:rsidRDefault="00C7307D">
      <w:pPr>
        <w:spacing w:after="0"/>
      </w:pPr>
      <w:r>
        <w:rPr>
          <w:rFonts w:ascii="Arial" w:hAnsi="Arial"/>
          <w:color w:val="5D7284"/>
        </w:rPr>
        <w:t>17:34</w:t>
      </w:r>
    </w:p>
    <w:p w14:paraId="43DA13FE" w14:textId="77777777" w:rsidR="00B10B19" w:rsidRDefault="00C7307D">
      <w:pPr>
        <w:spacing w:after="0"/>
      </w:pPr>
      <w:r>
        <w:rPr>
          <w:rFonts w:ascii="Arial" w:hAnsi="Arial"/>
        </w:rPr>
        <w:t xml:space="preserve">did you see </w:t>
      </w:r>
      <w:r>
        <w:rPr>
          <w:rFonts w:ascii="Arial" w:hAnsi="Arial"/>
        </w:rPr>
        <w:t xml:space="preserve">my calendar today? I had alarms 645 log on to Sonia's panel. I mean, it is because you have to, like, Don't screw this app. Right. But yeah, it's it's a different vibe. But yeah, you know, I like how who said it about the soul? I really wanted to do this, </w:t>
      </w:r>
      <w:r>
        <w:rPr>
          <w:rFonts w:ascii="Arial" w:hAnsi="Arial"/>
        </w:rPr>
        <w:t>because I want to contribute to what SONYA is putting together. So it's, it's that,</w:t>
      </w:r>
    </w:p>
    <w:p w14:paraId="203DC221" w14:textId="77777777" w:rsidR="00B10B19" w:rsidRDefault="00B10B19">
      <w:pPr>
        <w:spacing w:after="0"/>
      </w:pPr>
    </w:p>
    <w:p w14:paraId="7C4D3112" w14:textId="77777777" w:rsidR="00B10B19" w:rsidRDefault="00C7307D">
      <w:pPr>
        <w:spacing w:after="0"/>
      </w:pPr>
      <w:r>
        <w:rPr>
          <w:rFonts w:ascii="Arial" w:hAnsi="Arial"/>
          <w:b/>
        </w:rPr>
        <w:t xml:space="preserve">SONYA SIGLER  </w:t>
      </w:r>
      <w:r>
        <w:rPr>
          <w:rFonts w:ascii="Arial" w:hAnsi="Arial"/>
          <w:color w:val="5D7284"/>
        </w:rPr>
        <w:t>17:55</w:t>
      </w:r>
    </w:p>
    <w:p w14:paraId="38606B83" w14:textId="77777777" w:rsidR="00B10B19" w:rsidRDefault="00C7307D">
      <w:pPr>
        <w:spacing w:after="0"/>
      </w:pPr>
      <w:r>
        <w:rPr>
          <w:rFonts w:ascii="Arial" w:hAnsi="Arial"/>
        </w:rPr>
        <w:t>yeah, I want to pick this apart a little more, because there's a couple things in here. So there's the calendar itself, which is what the real question</w:t>
      </w:r>
      <w:r>
        <w:rPr>
          <w:rFonts w:ascii="Arial" w:hAnsi="Arial"/>
        </w:rPr>
        <w:t xml:space="preserve"> was to begin with, but then it morphed into energy. And the second part of that is productivity is what I heard Shannon says, When am I the most productive, and when am I the most low energy. So there's three things in here. So calendar, which apparently </w:t>
      </w:r>
      <w:r>
        <w:rPr>
          <w:rFonts w:ascii="Arial" w:hAnsi="Arial"/>
        </w:rPr>
        <w:t>no one wants to talk about? energy, which everyone wants to talk about. And I think that's one of the things I've realized is, I don't have to do the things that suck energy for me, like I get to choose, I get to set that. And, and the other part of that i</w:t>
      </w:r>
      <w:r>
        <w:rPr>
          <w:rFonts w:ascii="Arial" w:hAnsi="Arial"/>
        </w:rPr>
        <w:t>s, I have learned when I'm the most productive, it's 7am, to 2pm, to 5pm. This is when I would walk around the office and talk to people because I needed the social interaction I needed, I get out of my head and talk to people or I would go to the gym, and</w:t>
      </w:r>
      <w:r>
        <w:rPr>
          <w:rFonts w:ascii="Arial" w:hAnsi="Arial"/>
        </w:rPr>
        <w:t xml:space="preserve"> then again, from five to seven, I'm really productive. And then seven to 10pm, I'm downtime, dinner, whatever. And then if I don't go to bed at 10 or 11, then I'm up for another three hours and very productive till about one o'clock after that it complete</w:t>
      </w:r>
      <w:r>
        <w:rPr>
          <w:rFonts w:ascii="Arial" w:hAnsi="Arial"/>
        </w:rPr>
        <w:t>ly falls off and I should just not do it. But learning that and knowing that about me has helped me say no to things in the afternoon. So we go for a walk at four. So my husband and I've ever been working at home but we go for a walk at four, which is real</w:t>
      </w:r>
      <w:r>
        <w:rPr>
          <w:rFonts w:ascii="Arial" w:hAnsi="Arial"/>
        </w:rPr>
        <w:t>ly helped maintain that energy because then come back right we've been outside for an hour we are turning to each other. It's very what's the right word? I'm filling and refueling. So what what do you do that? Let's just talk about the the actual productiv</w:t>
      </w:r>
      <w:r>
        <w:rPr>
          <w:rFonts w:ascii="Arial" w:hAnsi="Arial"/>
        </w:rPr>
        <w:t xml:space="preserve">ity you have you figured out when you're the most </w:t>
      </w:r>
      <w:r>
        <w:rPr>
          <w:rFonts w:ascii="Arial" w:hAnsi="Arial"/>
        </w:rPr>
        <w:lastRenderedPageBreak/>
        <w:t>productive? I know Pam, you said you traveled a lot and it was hard to be productive and one of the things you put in place was that no meetings outside my own timezone? That's great.</w:t>
      </w:r>
    </w:p>
    <w:p w14:paraId="660950B0" w14:textId="77777777" w:rsidR="00B10B19" w:rsidRDefault="00B10B19">
      <w:pPr>
        <w:spacing w:after="0"/>
      </w:pPr>
    </w:p>
    <w:p w14:paraId="0E695073" w14:textId="77777777" w:rsidR="00B10B19" w:rsidRDefault="00C7307D">
      <w:pPr>
        <w:spacing w:after="0"/>
      </w:pPr>
      <w:r>
        <w:rPr>
          <w:rFonts w:ascii="Arial" w:hAnsi="Arial"/>
          <w:color w:val="5D7284"/>
        </w:rPr>
        <w:t>19:54</w:t>
      </w:r>
    </w:p>
    <w:p w14:paraId="793FFD74" w14:textId="77777777" w:rsidR="00B10B19" w:rsidRDefault="00C7307D">
      <w:pPr>
        <w:spacing w:after="0"/>
      </w:pPr>
      <w:r>
        <w:rPr>
          <w:rFonts w:ascii="Arial" w:hAnsi="Arial"/>
        </w:rPr>
        <w:t>Yeah, I mean, i</w:t>
      </w:r>
      <w:r>
        <w:rPr>
          <w:rFonts w:ascii="Arial" w:hAnsi="Arial"/>
        </w:rPr>
        <w:t xml:space="preserve">n terms of productivity, I guess it's tough because in my business, you know where Safety company, right? We have to make sure people don't die. Right. And so, I know. I mean, it's just a fact. You know, and so, you know, it's tough because any phone call </w:t>
      </w:r>
      <w:r>
        <w:rPr>
          <w:rFonts w:ascii="Arial" w:hAnsi="Arial"/>
        </w:rPr>
        <w:t xml:space="preserve">could involve an OSHA audit, or someone who's hurt, or we just used are different for later. So, you know, I pretty much understand that we have to be on 24 hours a day. Right? So in certain productivity, so one way that I do handle my own productivity is </w:t>
      </w:r>
      <w:r>
        <w:rPr>
          <w:rFonts w:ascii="Arial" w:hAnsi="Arial"/>
        </w:rPr>
        <w:t>I read a book called mind fulness. I'll get the author because I have it on the books at home. But it's called Mindfulness. But basically one of the things that I Oh, and for grace, it's written by a, for me, a former Army person who was in the military, s</w:t>
      </w:r>
      <w:r>
        <w:rPr>
          <w:rFonts w:ascii="Arial" w:hAnsi="Arial"/>
        </w:rPr>
        <w:t>o I'll be good. But basically, what he talked about is multitasking and content testing. So when you're working on maybe two things at once, like you're in a meeting, but you're answering a couple emails, or maybe if I'm working on a safety manual, and the</w:t>
      </w:r>
      <w:r>
        <w:rPr>
          <w:rFonts w:ascii="Arial" w:hAnsi="Arial"/>
        </w:rPr>
        <w:t>n I'm writing a proposal at the same time. So that's what they call content tasking. And so I really now have the military discipline, right? To make sure I'm not content tasking, that I, if I just work on one content at a time, finish this proposal, don't</w:t>
      </w:r>
      <w:r>
        <w:rPr>
          <w:rFonts w:ascii="Arial" w:hAnsi="Arial"/>
        </w:rPr>
        <w:t xml:space="preserve"> get sidetracked by this email that just came in, even if I can answer it quickly finish the content, I can actually finish it faster, with fewer mistakes, if I just focus on that one content. And it takes a lot of discipline. I mean, I had to practice by </w:t>
      </w:r>
      <w:r>
        <w:rPr>
          <w:rFonts w:ascii="Arial" w:hAnsi="Arial"/>
        </w:rPr>
        <w:t>something similar. Like I would go to Starbucks and order my drink. And then while waiting for my drink, I would log on to my phone and check a couple emails. Like I would have to have the discipline to order Starbucks, stand there and look at their brewer</w:t>
      </w:r>
      <w:r>
        <w:rPr>
          <w:rFonts w:ascii="Arial" w:hAnsi="Arial"/>
        </w:rPr>
        <w:t>y stuff. Don't do anything else. And don't be tempted by you know, and it takes some muscle. But once you develop it, it is pretty awesome on how easy it is for me just to do one content at a time.</w:t>
      </w:r>
    </w:p>
    <w:p w14:paraId="26EB3564" w14:textId="77777777" w:rsidR="00B10B19" w:rsidRDefault="00B10B19">
      <w:pPr>
        <w:spacing w:after="0"/>
      </w:pPr>
    </w:p>
    <w:p w14:paraId="286C06AF" w14:textId="77777777" w:rsidR="00B10B19" w:rsidRDefault="00C7307D">
      <w:pPr>
        <w:spacing w:after="0"/>
      </w:pPr>
      <w:r>
        <w:rPr>
          <w:rFonts w:ascii="Arial" w:hAnsi="Arial"/>
          <w:b/>
        </w:rPr>
        <w:t xml:space="preserve">SONYA SIGLER  </w:t>
      </w:r>
      <w:r>
        <w:rPr>
          <w:rFonts w:ascii="Arial" w:hAnsi="Arial"/>
          <w:color w:val="5D7284"/>
        </w:rPr>
        <w:t>22:14</w:t>
      </w:r>
    </w:p>
    <w:p w14:paraId="53493ABE" w14:textId="77777777" w:rsidR="00B10B19" w:rsidRDefault="00C7307D">
      <w:pPr>
        <w:spacing w:after="0"/>
      </w:pPr>
      <w:r>
        <w:rPr>
          <w:rFonts w:ascii="Arial" w:hAnsi="Arial"/>
        </w:rPr>
        <w:t>Yeah, I think one of the things I did</w:t>
      </w:r>
      <w:r>
        <w:rPr>
          <w:rFonts w:ascii="Arial" w:hAnsi="Arial"/>
        </w:rPr>
        <w:t xml:space="preserve"> was absorb the, it's, I think it's I call it the tomato method, because I can never remember pomodoro it's someone who came up with it, use the tomato timer, which is where the name came from, but you set it for 25 minutes, and you work on that one thing </w:t>
      </w:r>
      <w:r>
        <w:rPr>
          <w:rFonts w:ascii="Arial" w:hAnsi="Arial"/>
        </w:rPr>
        <w:t>for 25 minutes. And then five minutes, you take a break or the bathroom, get a cup of tea or coffee, whatever you need, come back, set the timer. Again, you do for those in a row and then take a half hour break to like eat lunch or whatever and then duty a</w:t>
      </w:r>
      <w:r>
        <w:rPr>
          <w:rFonts w:ascii="Arial" w:hAnsi="Arial"/>
        </w:rPr>
        <w:t xml:space="preserve">nd that I never make it to past three of those. Because I'm so into whatever I was doing, like my mind is so into that, that I will don't want to look at anything else and that I can concentrate on it. So that was one method that helped me and Alice, what </w:t>
      </w:r>
      <w:r>
        <w:rPr>
          <w:rFonts w:ascii="Arial" w:hAnsi="Arial"/>
        </w:rPr>
        <w:t>have you found in terms of focus and priority setting like that? But hold on. I can't hear you.</w:t>
      </w:r>
    </w:p>
    <w:p w14:paraId="3B5F7CB1" w14:textId="77777777" w:rsidR="00B10B19" w:rsidRDefault="00B10B19">
      <w:pPr>
        <w:spacing w:after="0"/>
      </w:pPr>
    </w:p>
    <w:p w14:paraId="593F5AD5" w14:textId="77777777" w:rsidR="00B10B19" w:rsidRDefault="00C7307D">
      <w:pPr>
        <w:spacing w:after="0"/>
      </w:pPr>
      <w:r>
        <w:rPr>
          <w:rFonts w:ascii="Arial" w:hAnsi="Arial"/>
          <w:color w:val="5D7284"/>
        </w:rPr>
        <w:t>23:18</w:t>
      </w:r>
    </w:p>
    <w:p w14:paraId="6E8C709F" w14:textId="77777777" w:rsidR="00B10B19" w:rsidRDefault="00C7307D">
      <w:pPr>
        <w:spacing w:after="0"/>
      </w:pPr>
      <w:r>
        <w:rPr>
          <w:rFonts w:ascii="Arial" w:hAnsi="Arial"/>
        </w:rPr>
        <w:t>I want to talk about calendar. Since nobody want to talk about I learned from somebody is not</w:t>
      </w:r>
    </w:p>
    <w:p w14:paraId="1CC97C66" w14:textId="77777777" w:rsidR="00B10B19" w:rsidRDefault="00B10B19">
      <w:pPr>
        <w:spacing w:after="0"/>
      </w:pPr>
    </w:p>
    <w:p w14:paraId="78B6199C" w14:textId="77777777" w:rsidR="00B10B19" w:rsidRDefault="00C7307D">
      <w:pPr>
        <w:spacing w:after="0"/>
      </w:pPr>
      <w:r>
        <w:rPr>
          <w:rFonts w:ascii="Arial" w:hAnsi="Arial"/>
          <w:b/>
        </w:rPr>
        <w:t xml:space="preserve">SONYA SIGLER  </w:t>
      </w:r>
      <w:r>
        <w:rPr>
          <w:rFonts w:ascii="Arial" w:hAnsi="Arial"/>
          <w:color w:val="5D7284"/>
        </w:rPr>
        <w:t>23:26</w:t>
      </w:r>
    </w:p>
    <w:p w14:paraId="7D017D97" w14:textId="77777777" w:rsidR="00B10B19" w:rsidRDefault="00C7307D">
      <w:pPr>
        <w:spacing w:after="0"/>
      </w:pPr>
      <w:r>
        <w:rPr>
          <w:rFonts w:ascii="Arial" w:hAnsi="Arial"/>
        </w:rPr>
        <w:t>share your calendar if you want to sha</w:t>
      </w:r>
      <w:r>
        <w:rPr>
          <w:rFonts w:ascii="Arial" w:hAnsi="Arial"/>
        </w:rPr>
        <w:t>re</w:t>
      </w:r>
    </w:p>
    <w:p w14:paraId="3D3BF6E0" w14:textId="77777777" w:rsidR="00B10B19" w:rsidRDefault="00B10B19">
      <w:pPr>
        <w:spacing w:after="0"/>
      </w:pPr>
    </w:p>
    <w:p w14:paraId="407AD44E" w14:textId="77777777" w:rsidR="00B10B19" w:rsidRDefault="00C7307D">
      <w:pPr>
        <w:spacing w:after="0"/>
      </w:pPr>
      <w:r>
        <w:rPr>
          <w:rFonts w:ascii="Arial" w:hAnsi="Arial"/>
          <w:color w:val="5D7284"/>
        </w:rPr>
        <w:t>23:29</w:t>
      </w:r>
    </w:p>
    <w:p w14:paraId="432F8183" w14:textId="77777777" w:rsidR="00B10B19" w:rsidRDefault="00C7307D">
      <w:pPr>
        <w:spacing w:after="0"/>
      </w:pPr>
      <w:r>
        <w:rPr>
          <w:rFonts w:ascii="Arial" w:hAnsi="Arial"/>
        </w:rPr>
        <w:lastRenderedPageBreak/>
        <w:t>in a little bit a little bit because I don't come prepared to open it. No problem. Yeah. Anyway. So how does it work is design your perfect calendar, I know is hard. So because things happen in your calendar, sometimes it's booked by somebody els</w:t>
      </w:r>
      <w:r>
        <w:rPr>
          <w:rFonts w:ascii="Arial" w:hAnsi="Arial"/>
        </w:rPr>
        <w:t>e, especially you have a team. So my perfect calendar is making sure that I have my morning Virgil's I take lunch at the same time every day. I have my desk time, beginning of the day and end of the day. And I open three hours, Tuesday morning to two hours</w:t>
      </w:r>
      <w:r>
        <w:rPr>
          <w:rFonts w:ascii="Arial" w:hAnsi="Arial"/>
        </w:rPr>
        <w:t xml:space="preserve"> Tuesday afternoon, three hours Wednesday morning, three hours Thursday morning and two hours Thursday afternoon. They are white or blank. Anybody can go there and book time, as long as they give me my biological breakdown tongue. So in other words, no two</w:t>
      </w:r>
      <w:r>
        <w:rPr>
          <w:rFonts w:ascii="Arial" w:hAnsi="Arial"/>
        </w:rPr>
        <w:t xml:space="preserve"> meetings back to back and no space. So you have to oops, go zip. So start with that I find that is useful. Especially you have training your team, because then you can really block your project project day or refreshment day. And then those three days are</w:t>
      </w:r>
      <w:r>
        <w:rPr>
          <w:rFonts w:ascii="Arial" w:hAnsi="Arial"/>
        </w:rPr>
        <w:t xml:space="preserve"> my focus day. Yeah.</w:t>
      </w:r>
    </w:p>
    <w:p w14:paraId="10885BE1" w14:textId="77777777" w:rsidR="00B10B19" w:rsidRDefault="00B10B19">
      <w:pPr>
        <w:spacing w:after="0"/>
      </w:pPr>
    </w:p>
    <w:p w14:paraId="5A397FAF" w14:textId="77777777" w:rsidR="00B10B19" w:rsidRDefault="00C7307D">
      <w:pPr>
        <w:spacing w:after="0"/>
      </w:pPr>
      <w:r>
        <w:rPr>
          <w:rFonts w:ascii="Arial" w:hAnsi="Arial"/>
          <w:b/>
        </w:rPr>
        <w:t xml:space="preserve">SONYA SIGLER  </w:t>
      </w:r>
      <w:r>
        <w:rPr>
          <w:rFonts w:ascii="Arial" w:hAnsi="Arial"/>
          <w:color w:val="5D7284"/>
        </w:rPr>
        <w:t>24:42</w:t>
      </w:r>
    </w:p>
    <w:p w14:paraId="6AE43836" w14:textId="77777777" w:rsidR="00B10B19" w:rsidRDefault="00C7307D">
      <w:pPr>
        <w:spacing w:after="0"/>
      </w:pPr>
      <w:r>
        <w:rPr>
          <w:rFonts w:ascii="Arial" w:hAnsi="Arial"/>
        </w:rPr>
        <w:t>I think that's what's been good about trying to not work on Fridays is that I do end up either playing or I do end up tackling something that I needed to spend a good chunk of time on. So that's what it ended up be</w:t>
      </w:r>
      <w:r>
        <w:rPr>
          <w:rFonts w:ascii="Arial" w:hAnsi="Arial"/>
        </w:rPr>
        <w:t>coming. Um, let's see, I was going to ask Shannon about when Seeing the most productive time of the day for you. So knowing when you're the most energetic and can tackle things, what does that look like for you.</w:t>
      </w:r>
    </w:p>
    <w:p w14:paraId="504D4F13" w14:textId="77777777" w:rsidR="00B10B19" w:rsidRDefault="00B10B19">
      <w:pPr>
        <w:spacing w:after="0"/>
      </w:pPr>
    </w:p>
    <w:p w14:paraId="40DF75A0" w14:textId="77777777" w:rsidR="00B10B19" w:rsidRDefault="00C7307D">
      <w:pPr>
        <w:spacing w:after="0"/>
      </w:pPr>
      <w:r>
        <w:rPr>
          <w:rFonts w:ascii="Arial" w:hAnsi="Arial"/>
          <w:color w:val="5D7284"/>
        </w:rPr>
        <w:t>25:10</w:t>
      </w:r>
    </w:p>
    <w:p w14:paraId="57B06047" w14:textId="77777777" w:rsidR="00B10B19" w:rsidRDefault="00C7307D">
      <w:pPr>
        <w:spacing w:after="0"/>
      </w:pPr>
      <w:r>
        <w:rPr>
          <w:rFonts w:ascii="Arial" w:hAnsi="Arial"/>
        </w:rPr>
        <w:t>So I am pretty energetic and can tack</w:t>
      </w:r>
      <w:r>
        <w:rPr>
          <w:rFonts w:ascii="Arial" w:hAnsi="Arial"/>
        </w:rPr>
        <w:t xml:space="preserve">le tasks, you know, at any time of day, what I can't do at any time of day is write really well. And writing is a super core sort of skill for my profession. And so for me, if I have to write something that is very nuanced, that's very, you know, complex, </w:t>
      </w:r>
      <w:r>
        <w:rPr>
          <w:rFonts w:ascii="Arial" w:hAnsi="Arial"/>
        </w:rPr>
        <w:t>I have to do that at like, five in the morning, you know, there's fresh, nobody's awake, nobody's interrupting me. Because I say, you know, my natural inclination, once things get rolling, and things come in, I think, because I'm a crisis manager, and I've</w:t>
      </w:r>
      <w:r>
        <w:rPr>
          <w:rFonts w:ascii="Arial" w:hAnsi="Arial"/>
        </w:rPr>
        <w:t xml:space="preserve"> been a consultant for so long, and I'm so wired to be responsive, it's almost impossible, you know, for me to see something come in, somebody needs something, and to not just real quick, you know, register that I got it or move it along in the process, or</w:t>
      </w:r>
      <w:r>
        <w:rPr>
          <w:rFonts w:ascii="Arial" w:hAnsi="Arial"/>
        </w:rPr>
        <w:t xml:space="preserve"> whatever. I say sometimes that like, I work like, I clean my house, you know, like, I go into one room, and I grabbed this thing, and it goes over here, but on my way through this room, I saw that it's just like a little buzzing around. And then like, it'</w:t>
      </w:r>
      <w:r>
        <w:rPr>
          <w:rFonts w:ascii="Arial" w:hAnsi="Arial"/>
        </w:rPr>
        <w:t>s, you know, all the rooms, everything's done all at once, five hours later or whatever. That's how it feels sometimes like, you know, that's how my my naps, everything</w:t>
      </w:r>
    </w:p>
    <w:p w14:paraId="246A65E0" w14:textId="77777777" w:rsidR="00B10B19" w:rsidRDefault="00B10B19">
      <w:pPr>
        <w:spacing w:after="0"/>
      </w:pPr>
    </w:p>
    <w:p w14:paraId="20D3134D" w14:textId="77777777" w:rsidR="00B10B19" w:rsidRDefault="00C7307D">
      <w:pPr>
        <w:spacing w:after="0"/>
      </w:pPr>
      <w:r>
        <w:rPr>
          <w:rFonts w:ascii="Arial" w:hAnsi="Arial"/>
          <w:b/>
        </w:rPr>
        <w:t xml:space="preserve">SONYA SIGLER  </w:t>
      </w:r>
      <w:r>
        <w:rPr>
          <w:rFonts w:ascii="Arial" w:hAnsi="Arial"/>
          <w:color w:val="5D7284"/>
        </w:rPr>
        <w:t>26:27</w:t>
      </w:r>
    </w:p>
    <w:p w14:paraId="5C982B0A" w14:textId="77777777" w:rsidR="00B10B19" w:rsidRDefault="00C7307D">
      <w:pPr>
        <w:spacing w:after="0"/>
      </w:pPr>
      <w:r>
        <w:rPr>
          <w:rFonts w:ascii="Arial" w:hAnsi="Arial"/>
        </w:rPr>
        <w:t xml:space="preserve">is done in in bits. Yeah, yeah. Yeah, no, my way to send this </w:t>
      </w:r>
      <w:r>
        <w:rPr>
          <w:rFonts w:ascii="Arial" w:hAnsi="Arial"/>
        </w:rPr>
        <w:t>email, I saw this. And oh, let me go take a look at that, that reminds me of this, that sounds like my entire day, every day.</w:t>
      </w:r>
    </w:p>
    <w:p w14:paraId="54B81611" w14:textId="77777777" w:rsidR="00B10B19" w:rsidRDefault="00B10B19">
      <w:pPr>
        <w:spacing w:after="0"/>
      </w:pPr>
    </w:p>
    <w:p w14:paraId="3533788C" w14:textId="77777777" w:rsidR="00B10B19" w:rsidRDefault="00C7307D">
      <w:pPr>
        <w:spacing w:after="0"/>
      </w:pPr>
      <w:r>
        <w:rPr>
          <w:rFonts w:ascii="Arial" w:hAnsi="Arial"/>
          <w:color w:val="5D7284"/>
        </w:rPr>
        <w:t>26:38</w:t>
      </w:r>
    </w:p>
    <w:p w14:paraId="12A45BB1" w14:textId="77777777" w:rsidR="00B10B19" w:rsidRDefault="00C7307D">
      <w:pPr>
        <w:spacing w:after="0"/>
      </w:pPr>
      <w:r>
        <w:rPr>
          <w:rFonts w:ascii="Arial" w:hAnsi="Arial"/>
        </w:rPr>
        <w:t>Yeah. And it's not, it's not a productive way to work. And I think all of these tips about you know, focus on the task, see</w:t>
      </w:r>
      <w:r>
        <w:rPr>
          <w:rFonts w:ascii="Arial" w:hAnsi="Arial"/>
        </w:rPr>
        <w:t xml:space="preserve"> it through to completion, have that satisfaction of being able to check that off the list, I use a project management tool and, and keep a list and it is great to say okay, now that's done, and I can clear that out of my head for now, and move on to the n</w:t>
      </w:r>
      <w:r>
        <w:rPr>
          <w:rFonts w:ascii="Arial" w:hAnsi="Arial"/>
        </w:rPr>
        <w:t xml:space="preserve">ext thing. But you know, managing my energy helps with that, too. You know, when I'm, I can focus when I'm also you know, rested, and I've had sleep and I've had exercise and all those things, I really do notice a difference in my productivity </w:t>
      </w:r>
      <w:r>
        <w:rPr>
          <w:rFonts w:ascii="Arial" w:hAnsi="Arial"/>
        </w:rPr>
        <w:lastRenderedPageBreak/>
        <w:t>and my abili</w:t>
      </w:r>
      <w:r>
        <w:rPr>
          <w:rFonts w:ascii="Arial" w:hAnsi="Arial"/>
        </w:rPr>
        <w:t>ty to focus and not be sort of frenetic in my work style. It's really closely related to how I'm managing my physical health. Yeah, I</w:t>
      </w:r>
    </w:p>
    <w:p w14:paraId="465E5E0E" w14:textId="77777777" w:rsidR="00B10B19" w:rsidRDefault="00B10B19">
      <w:pPr>
        <w:spacing w:after="0"/>
      </w:pPr>
    </w:p>
    <w:p w14:paraId="2D4B273D" w14:textId="77777777" w:rsidR="00B10B19" w:rsidRDefault="00C7307D">
      <w:pPr>
        <w:spacing w:after="0"/>
      </w:pPr>
      <w:r>
        <w:rPr>
          <w:rFonts w:ascii="Arial" w:hAnsi="Arial"/>
          <w:b/>
        </w:rPr>
        <w:t xml:space="preserve">SONYA SIGLER  </w:t>
      </w:r>
      <w:r>
        <w:rPr>
          <w:rFonts w:ascii="Arial" w:hAnsi="Arial"/>
          <w:color w:val="5D7284"/>
        </w:rPr>
        <w:t>27:29</w:t>
      </w:r>
    </w:p>
    <w:p w14:paraId="372D1512" w14:textId="77777777" w:rsidR="00B10B19" w:rsidRDefault="00C7307D">
      <w:pPr>
        <w:spacing w:after="0"/>
      </w:pPr>
      <w:r>
        <w:rPr>
          <w:rFonts w:ascii="Arial" w:hAnsi="Arial"/>
        </w:rPr>
        <w:t xml:space="preserve">think the the self care and last month's topic was all about that, I think managing your schedule is </w:t>
      </w:r>
      <w:r>
        <w:rPr>
          <w:rFonts w:ascii="Arial" w:hAnsi="Arial"/>
        </w:rPr>
        <w:t>absolutely about self care. Because if you're so rundown that you can't serve your clients or or your employees, then you're you're not good for your business. So I think knowing what, what those are. The other thing about energizing and and soul sucking i</w:t>
      </w:r>
      <w:r>
        <w:rPr>
          <w:rFonts w:ascii="Arial" w:hAnsi="Arial"/>
        </w:rPr>
        <w:t>s what tasks are those for you. So like speaking and training all day is really great, and I love it. But then there's a letdown period, and then there's a recovery period. And then there's like, oh, let's do it again. So knowing how much time it takes, li</w:t>
      </w:r>
      <w:r>
        <w:rPr>
          <w:rFonts w:ascii="Arial" w:hAnsi="Arial"/>
        </w:rPr>
        <w:t>ke, if you've got a three day event, then you know, it's going to take three days to recover from that don't schedule any crazy things and those next three days. So knowing that is also good. And then knowing like the other thing is what tasks suck the ene</w:t>
      </w:r>
      <w:r>
        <w:rPr>
          <w:rFonts w:ascii="Arial" w:hAnsi="Arial"/>
        </w:rPr>
        <w:t>rgy right out of you. So like be finance. And I think Grace is the same way of like, Where did the receipts go? Are they in QuickBooks? Are they like, Where? Do you have someone to manage that for you? And I think the the assistant is like the first delega</w:t>
      </w:r>
      <w:r>
        <w:rPr>
          <w:rFonts w:ascii="Arial" w:hAnsi="Arial"/>
        </w:rPr>
        <w:t>tion and then the second delegation becomes finance for a lot of business owners. So I'm going to hop down, I'm going to skip choosing your clients wisely for for a minute and go down to how do you delegate with success. So not just learning to delegate bu</w:t>
      </w:r>
      <w:r>
        <w:rPr>
          <w:rFonts w:ascii="Arial" w:hAnsi="Arial"/>
        </w:rPr>
        <w:t>t fostering those trusted relationships involving your kids all the way to succession planning. So actually, I want to start with you, Shannon, because you just had a I don't want to call it an incident incident incident. It's not a crisis. It's a it's a h</w:t>
      </w:r>
      <w:r>
        <w:rPr>
          <w:rFonts w:ascii="Arial" w:hAnsi="Arial"/>
        </w:rPr>
        <w:t>iring snafu. Let's just talk about it that way.</w:t>
      </w:r>
    </w:p>
    <w:p w14:paraId="578E1912" w14:textId="77777777" w:rsidR="00B10B19" w:rsidRDefault="00B10B19">
      <w:pPr>
        <w:spacing w:after="0"/>
      </w:pPr>
    </w:p>
    <w:p w14:paraId="0164B6F6" w14:textId="77777777" w:rsidR="00B10B19" w:rsidRDefault="00C7307D">
      <w:pPr>
        <w:spacing w:after="0"/>
      </w:pPr>
      <w:r>
        <w:rPr>
          <w:rFonts w:ascii="Arial" w:hAnsi="Arial"/>
          <w:color w:val="5D7284"/>
        </w:rPr>
        <w:t>29:19</w:t>
      </w:r>
    </w:p>
    <w:p w14:paraId="0FCBB2AB" w14:textId="77777777" w:rsidR="00B10B19" w:rsidRDefault="00C7307D">
      <w:pPr>
        <w:spacing w:after="0"/>
      </w:pPr>
      <w:r>
        <w:rPr>
          <w:rFonts w:ascii="Arial" w:hAnsi="Arial"/>
        </w:rPr>
        <w:t>Yeah. I mean, I'm not great at delegating. I mean, I shouldn't say that. I've worked it's something I've had to work on. Yeah. And you know, really thinking about is is something I have to do. Do it yo</w:t>
      </w:r>
      <w:r>
        <w:rPr>
          <w:rFonts w:ascii="Arial" w:hAnsi="Arial"/>
        </w:rPr>
        <w:t>u know, can is is something I can I can let go of, or you know, sometimes I have to trick myself, I say How about this Shannon, give this task to this person. Let them just move it forward. You can come back to it when you are going to anyway. Either they'</w:t>
      </w:r>
      <w:r>
        <w:rPr>
          <w:rFonts w:ascii="Arial" w:hAnsi="Arial"/>
        </w:rPr>
        <w:t>ve evolved it further for you. Or you're going to be where you were anyway, starting on it fresh and you know, nine times out of 10 Not only is that person able to evolve it further for you, but sometimes it's, you know, taking it all the way across the fi</w:t>
      </w:r>
      <w:r>
        <w:rPr>
          <w:rFonts w:ascii="Arial" w:hAnsi="Arial"/>
        </w:rPr>
        <w:t xml:space="preserve">nish line. This happened to me yesterday, at the last minute, I said, You know what, let me spend, I'm going to be driving, let me tell you what I'm what this task is, you know, here's where it is in my inbox. And, you know, I got like, two hours of sleep </w:t>
      </w:r>
      <w:r>
        <w:rPr>
          <w:rFonts w:ascii="Arial" w:hAnsi="Arial"/>
        </w:rPr>
        <w:t xml:space="preserve">back, because of that choice, because she knocked it out of the ballpark. Nice. Um, and so and, you know, sometimes I have to challenge myself to, to let people have an opportunity to really grow and learn. And that's only going to happen by doing now you </w:t>
      </w:r>
      <w:r>
        <w:rPr>
          <w:rFonts w:ascii="Arial" w:hAnsi="Arial"/>
        </w:rPr>
        <w:t>can certainly have a certain amount of education or training in your profession. But you know, as a business owner, you develop over time a way of doing things that is, it's you, it's modeled after you. And there's no, that's not going to be taught anywher</w:t>
      </w:r>
      <w:r>
        <w:rPr>
          <w:rFonts w:ascii="Arial" w:hAnsi="Arial"/>
        </w:rPr>
        <w:t>e, it's going to be because you allow people in on that process to come to, you know, to come alongside with you in the work and enough times that they're able to, you know, mimic that and do that and replicate it over time. So it's something I challenge m</w:t>
      </w:r>
      <w:r>
        <w:rPr>
          <w:rFonts w:ascii="Arial" w:hAnsi="Arial"/>
        </w:rPr>
        <w:t>yself to do. I've gotten better at it out of necessity to you get to a point, you know, as an entrepreneur in the beginning, it's just like, Alright, I'm gonna outwork everything right now. And, and you get to a point where it's just you're just crying unc</w:t>
      </w:r>
      <w:r>
        <w:rPr>
          <w:rFonts w:ascii="Arial" w:hAnsi="Arial"/>
        </w:rPr>
        <w:t>le exhausted and</w:t>
      </w:r>
    </w:p>
    <w:p w14:paraId="1491FF8D" w14:textId="77777777" w:rsidR="00B10B19" w:rsidRDefault="00B10B19">
      <w:pPr>
        <w:spacing w:after="0"/>
      </w:pPr>
    </w:p>
    <w:p w14:paraId="40057065" w14:textId="77777777" w:rsidR="00B10B19" w:rsidRDefault="00C7307D">
      <w:pPr>
        <w:spacing w:after="0"/>
      </w:pPr>
      <w:r>
        <w:rPr>
          <w:rFonts w:ascii="Arial" w:hAnsi="Arial"/>
          <w:b/>
        </w:rPr>
        <w:lastRenderedPageBreak/>
        <w:t xml:space="preserve">SONYA SIGLER  </w:t>
      </w:r>
      <w:r>
        <w:rPr>
          <w:rFonts w:ascii="Arial" w:hAnsi="Arial"/>
          <w:color w:val="5D7284"/>
        </w:rPr>
        <w:t>31:29</w:t>
      </w:r>
    </w:p>
    <w:p w14:paraId="2BB59C4F" w14:textId="77777777" w:rsidR="00B10B19" w:rsidRDefault="00C7307D">
      <w:pPr>
        <w:spacing w:after="0"/>
      </w:pPr>
      <w:r>
        <w:rPr>
          <w:rFonts w:ascii="Arial" w:hAnsi="Arial"/>
        </w:rPr>
        <w:t>burned out. Yeah. And you have your five people working with you? Yeah, yeah, I</w:t>
      </w:r>
    </w:p>
    <w:p w14:paraId="713A5B1D" w14:textId="77777777" w:rsidR="00B10B19" w:rsidRDefault="00B10B19">
      <w:pPr>
        <w:spacing w:after="0"/>
      </w:pPr>
    </w:p>
    <w:p w14:paraId="66C64E43" w14:textId="77777777" w:rsidR="00B10B19" w:rsidRDefault="00C7307D">
      <w:pPr>
        <w:spacing w:after="0"/>
      </w:pPr>
      <w:r>
        <w:rPr>
          <w:rFonts w:ascii="Arial" w:hAnsi="Arial"/>
          <w:color w:val="5D7284"/>
        </w:rPr>
        <w:t>31:35</w:t>
      </w:r>
    </w:p>
    <w:p w14:paraId="60B53B60" w14:textId="77777777" w:rsidR="00B10B19" w:rsidRDefault="00C7307D">
      <w:pPr>
        <w:spacing w:after="0"/>
      </w:pPr>
      <w:r>
        <w:rPr>
          <w:rFonts w:ascii="Arial" w:hAnsi="Arial"/>
        </w:rPr>
        <w:t>remember when somebody told me, you'll know, you're a CEO. The day you don't know, every single thing that's happening in your comp</w:t>
      </w:r>
      <w:r>
        <w:rPr>
          <w:rFonts w:ascii="Arial" w:hAnsi="Arial"/>
        </w:rPr>
        <w:t>any at any given time. I remember thinking that would never happen. Possibly not know exactly what the status, you know, state of something is, and now I'm like, cuz I got great people I trust I know,</w:t>
      </w:r>
    </w:p>
    <w:p w14:paraId="23B3C651" w14:textId="77777777" w:rsidR="00B10B19" w:rsidRDefault="00B10B19">
      <w:pPr>
        <w:spacing w:after="0"/>
      </w:pPr>
    </w:p>
    <w:p w14:paraId="42CBCF3E" w14:textId="77777777" w:rsidR="00B10B19" w:rsidRDefault="00C7307D">
      <w:pPr>
        <w:spacing w:after="0"/>
      </w:pPr>
      <w:r>
        <w:rPr>
          <w:rFonts w:ascii="Arial" w:hAnsi="Arial"/>
          <w:b/>
        </w:rPr>
        <w:t xml:space="preserve">SONYA SIGLER  </w:t>
      </w:r>
      <w:r>
        <w:rPr>
          <w:rFonts w:ascii="Arial" w:hAnsi="Arial"/>
          <w:color w:val="5D7284"/>
        </w:rPr>
        <w:t>32:01</w:t>
      </w:r>
    </w:p>
    <w:p w14:paraId="1FDA51BF" w14:textId="77777777" w:rsidR="00B10B19" w:rsidRDefault="00C7307D">
      <w:pPr>
        <w:spacing w:after="0"/>
      </w:pPr>
      <w:r>
        <w:rPr>
          <w:rFonts w:ascii="Arial" w:hAnsi="Arial"/>
        </w:rPr>
        <w:t>happens every day. Yeah, so Pam, I</w:t>
      </w:r>
      <w:r>
        <w:rPr>
          <w:rFonts w:ascii="Arial" w:hAnsi="Arial"/>
        </w:rPr>
        <w:t xml:space="preserve"> know your business changed when you and I don't know, that I can pinpoint into when you hired your brother. But before that, it seemed like one HR crisis after another and there was like, always unsettled. Like, I can't trust this person, or I need to fir</w:t>
      </w:r>
      <w:r>
        <w:rPr>
          <w:rFonts w:ascii="Arial" w:hAnsi="Arial"/>
        </w:rPr>
        <w:t>e this person. And then you hired your brother, you have a twin right? into your business. Tell us a little bit about that transition and transformation.</w:t>
      </w:r>
    </w:p>
    <w:p w14:paraId="157EC629" w14:textId="77777777" w:rsidR="00B10B19" w:rsidRDefault="00B10B19">
      <w:pPr>
        <w:spacing w:after="0"/>
      </w:pPr>
    </w:p>
    <w:p w14:paraId="3B84C818" w14:textId="77777777" w:rsidR="00B10B19" w:rsidRDefault="00C7307D">
      <w:pPr>
        <w:spacing w:after="0"/>
      </w:pPr>
      <w:r>
        <w:rPr>
          <w:rFonts w:ascii="Arial" w:hAnsi="Arial"/>
          <w:color w:val="5D7284"/>
        </w:rPr>
        <w:t>32:31</w:t>
      </w:r>
    </w:p>
    <w:p w14:paraId="6FFD1935" w14:textId="77777777" w:rsidR="00B10B19" w:rsidRDefault="00C7307D">
      <w:pPr>
        <w:spacing w:after="0"/>
      </w:pPr>
      <w:r>
        <w:rPr>
          <w:rFonts w:ascii="Arial" w:hAnsi="Arial"/>
        </w:rPr>
        <w:t>Yeah, you know, it's kind of interesting. Um, you know, you know, how we always say, Oh, I wish</w:t>
      </w:r>
      <w:r>
        <w:rPr>
          <w:rFonts w:ascii="Arial" w:hAnsi="Arial"/>
        </w:rPr>
        <w:t xml:space="preserve"> I could clone myself. Well, I did in a male version. So I do have a twin brother. And he's a, he's my CIO. So but one of the things I had to do was, I was so used to really doing everything, right, because I am hiring my brother, as a CEO, I kind of felt </w:t>
      </w:r>
      <w:r>
        <w:rPr>
          <w:rFonts w:ascii="Arial" w:hAnsi="Arial"/>
        </w:rPr>
        <w:t>like I went from like, single mom to now I have a partner, you know, his family to manage the kids. But so here's a paradigm shift that I had to do with all of my tasks, I had to, instead of saying, these are all the things I have to do today, and I know i</w:t>
      </w:r>
      <w:r>
        <w:rPr>
          <w:rFonts w:ascii="Arial" w:hAnsi="Arial"/>
        </w:rPr>
        <w:t>n the past, we were taught what are a tasks? What are B? And what are C, that personally didn't work for me. So I had big R, little r, and big R, stiffer big revenue. And little r was little revenue. Okay, but little revenue still important. So I had big R</w:t>
      </w:r>
      <w:r>
        <w:rPr>
          <w:rFonts w:ascii="Arial" w:hAnsi="Arial"/>
        </w:rPr>
        <w:t xml:space="preserve">, little r. So I would write down my TAs and say, Is this a big R? Or is it a little art, then I had big L, little L, big l was like, big life is at stake for my customer. So or, and then little l was a little life that was, you know, at stake. So I would </w:t>
      </w:r>
      <w:r>
        <w:rPr>
          <w:rFonts w:ascii="Arial" w:hAnsi="Arial"/>
        </w:rPr>
        <w:t xml:space="preserve">take all the things that I had to do in the day instead, is this big revenue, little revenue is their big life or little life. And then I would write those all down. And if it didn't fit into one of those four letters, then I delegated it. Right. So now I </w:t>
      </w:r>
      <w:r>
        <w:rPr>
          <w:rFonts w:ascii="Arial" w:hAnsi="Arial"/>
        </w:rPr>
        <w:t>had a purpose, right? These are the things and probably those are all the things that operation should handle like the sea ocean handle back, right. So big R little r big ol little owl is how I did that. And then the last thing that I had to say to myself,</w:t>
      </w:r>
      <w:r>
        <w:rPr>
          <w:rFonts w:ascii="Arial" w:hAnsi="Arial"/>
        </w:rPr>
        <w:t xml:space="preserve"> sometimes is women, I don't know have you ever had that voice in your head where you want to delegate and then you hear yourself say, I'm afraid that dot dot dot, your I mean, like, Oh, I'm afraid it's gonna take me too long or I'm, I'm afraid that the pe</w:t>
      </w:r>
      <w:r>
        <w:rPr>
          <w:rFonts w:ascii="Arial" w:hAnsi="Arial"/>
        </w:rPr>
        <w:t>rson does that. You know that that first part? I'm afraid that if I hear myself say that, I have to delegate it. Because fear stands for false excuses appearing real. So if I hear myself say, Oh, I'm afraid that it's going to take too long to explain it. I</w:t>
      </w:r>
      <w:r>
        <w:rPr>
          <w:rFonts w:ascii="Arial" w:hAnsi="Arial"/>
        </w:rPr>
        <w:t>t's like you know what, that's a false fix. Excuse appearing real? Go ahead and get it off the plate because it's not a revenue, little revenue, big life little life.</w:t>
      </w:r>
    </w:p>
    <w:p w14:paraId="5BBCF3F3" w14:textId="77777777" w:rsidR="00B10B19" w:rsidRDefault="00B10B19">
      <w:pPr>
        <w:spacing w:after="0"/>
      </w:pPr>
    </w:p>
    <w:p w14:paraId="7AE7881E" w14:textId="77777777" w:rsidR="00B10B19" w:rsidRDefault="00C7307D">
      <w:pPr>
        <w:spacing w:after="0"/>
      </w:pPr>
      <w:r>
        <w:rPr>
          <w:rFonts w:ascii="Arial" w:hAnsi="Arial"/>
          <w:b/>
        </w:rPr>
        <w:t xml:space="preserve">SONYA SIGLER  </w:t>
      </w:r>
      <w:r>
        <w:rPr>
          <w:rFonts w:ascii="Arial" w:hAnsi="Arial"/>
          <w:color w:val="5D7284"/>
        </w:rPr>
        <w:t>35:07</w:t>
      </w:r>
    </w:p>
    <w:p w14:paraId="1F5DD4BF" w14:textId="77777777" w:rsidR="00B10B19" w:rsidRDefault="00C7307D">
      <w:pPr>
        <w:spacing w:after="0"/>
      </w:pPr>
      <w:r>
        <w:rPr>
          <w:rFonts w:ascii="Arial" w:hAnsi="Arial"/>
        </w:rPr>
        <w:t xml:space="preserve">Yeah. Awesome. I love that. That's super helpful. Yeah. So </w:t>
      </w:r>
      <w:r>
        <w:rPr>
          <w:rFonts w:ascii="Arial" w:hAnsi="Arial"/>
        </w:rPr>
        <w:t>right</w:t>
      </w:r>
    </w:p>
    <w:p w14:paraId="6DB761F3" w14:textId="77777777" w:rsidR="00B10B19" w:rsidRDefault="00B10B19">
      <w:pPr>
        <w:spacing w:after="0"/>
      </w:pPr>
    </w:p>
    <w:p w14:paraId="2F359AD1" w14:textId="77777777" w:rsidR="00B10B19" w:rsidRDefault="00C7307D">
      <w:pPr>
        <w:spacing w:after="0"/>
      </w:pPr>
      <w:r>
        <w:rPr>
          <w:rFonts w:ascii="Arial" w:hAnsi="Arial"/>
          <w:color w:val="5D7284"/>
        </w:rPr>
        <w:t>35:14</w:t>
      </w:r>
    </w:p>
    <w:p w14:paraId="3681215D" w14:textId="77777777" w:rsidR="00B10B19" w:rsidRDefault="00C7307D">
      <w:pPr>
        <w:spacing w:after="0"/>
      </w:pPr>
      <w:r>
        <w:rPr>
          <w:rFonts w:ascii="Arial" w:hAnsi="Arial"/>
        </w:rPr>
        <w:lastRenderedPageBreak/>
        <w:t xml:space="preserve">ahead, I was just thinking, I'm intensely listening. And I'm thinking, you know, the thing is that when you are running an educational publishing company, you literally cannot do everything yourself. So I love delegating. And since the </w:t>
      </w:r>
      <w:r>
        <w:rPr>
          <w:rFonts w:ascii="Arial" w:hAnsi="Arial"/>
        </w:rPr>
        <w:t>very beginning, you know, you mentioned finance, when when we talk to people say, you know, well, when you started your business, you can give us some tips of some of the most important things where you started. I always say this, and it's like, it's alway</w:t>
      </w:r>
      <w:r>
        <w:rPr>
          <w:rFonts w:ascii="Arial" w:hAnsi="Arial"/>
        </w:rPr>
        <w:t>s so different. The very first thing that I did after we filed the LLC is I hired a bookkeeper. Like, I was not messing around with that I brought on janai she's been with us the whole 10 years, to do all the books, and I literally spent one hour on Friday</w:t>
      </w:r>
      <w:r>
        <w:rPr>
          <w:rFonts w:ascii="Arial" w:hAnsi="Arial"/>
        </w:rPr>
        <w:t>s doing any odds and ends that, you know, were obvious to her the spending or the income. And that's it. So like, I seriously delegated all the finance, like the day we started the company. I don't know if you knew that, but I've never had to deal with tha</w:t>
      </w:r>
      <w:r>
        <w:rPr>
          <w:rFonts w:ascii="Arial" w:hAnsi="Arial"/>
        </w:rPr>
        <w:t>t. So she because you</w:t>
      </w:r>
    </w:p>
    <w:p w14:paraId="12E9B3AC" w14:textId="77777777" w:rsidR="00B10B19" w:rsidRDefault="00B10B19">
      <w:pPr>
        <w:spacing w:after="0"/>
      </w:pPr>
    </w:p>
    <w:p w14:paraId="2A9E7A85" w14:textId="77777777" w:rsidR="00B10B19" w:rsidRDefault="00C7307D">
      <w:pPr>
        <w:spacing w:after="0"/>
      </w:pPr>
      <w:r>
        <w:rPr>
          <w:rFonts w:ascii="Arial" w:hAnsi="Arial"/>
          <w:b/>
        </w:rPr>
        <w:t xml:space="preserve">SONYA SIGLER  </w:t>
      </w:r>
      <w:r>
        <w:rPr>
          <w:rFonts w:ascii="Arial" w:hAnsi="Arial"/>
          <w:color w:val="5D7284"/>
        </w:rPr>
        <w:t>36:11</w:t>
      </w:r>
    </w:p>
    <w:p w14:paraId="1CCEFA2A" w14:textId="77777777" w:rsidR="00B10B19" w:rsidRDefault="00C7307D">
      <w:pPr>
        <w:spacing w:after="0"/>
      </w:pPr>
      <w:r>
        <w:rPr>
          <w:rFonts w:ascii="Arial" w:hAnsi="Arial"/>
        </w:rPr>
        <w:t>would have the shoe box of receipts, and you'd be like, what the hell, I would be dead?</w:t>
      </w:r>
    </w:p>
    <w:p w14:paraId="4B5FD96D" w14:textId="77777777" w:rsidR="00B10B19" w:rsidRDefault="00B10B19">
      <w:pPr>
        <w:spacing w:after="0"/>
      </w:pPr>
    </w:p>
    <w:p w14:paraId="3724FEF8" w14:textId="77777777" w:rsidR="00B10B19" w:rsidRDefault="00C7307D">
      <w:pPr>
        <w:spacing w:after="0"/>
      </w:pPr>
      <w:r>
        <w:rPr>
          <w:rFonts w:ascii="Arial" w:hAnsi="Arial"/>
          <w:color w:val="5D7284"/>
        </w:rPr>
        <w:t>36:15</w:t>
      </w:r>
    </w:p>
    <w:p w14:paraId="215637CD" w14:textId="77777777" w:rsidR="00B10B19" w:rsidRDefault="00C7307D">
      <w:pPr>
        <w:spacing w:after="0"/>
      </w:pPr>
      <w:r>
        <w:rPr>
          <w:rFonts w:ascii="Arial" w:hAnsi="Arial"/>
        </w:rPr>
        <w:t>I there's no way I'm going to be trying to catch up now. So and then the other reason is the creativity. Right. So wha</w:t>
      </w:r>
      <w:r>
        <w:rPr>
          <w:rFonts w:ascii="Arial" w:hAnsi="Arial"/>
        </w:rPr>
        <w:t>t do we do is, you know, we create literature, and then a literature spawns online classes, which then spawns, you know, customer workshops and online classes, right. So, for example, here's a children's book, this is our second one, you know, can I draw t</w:t>
      </w:r>
      <w:r>
        <w:rPr>
          <w:rFonts w:ascii="Arial" w:hAnsi="Arial"/>
        </w:rPr>
        <w:t>his? New, I cannot draw this. So we have an illustrator, can I draw this? No, I cannot. So all the creative work in the children's books, you know, that all of that belongs to Linda. Right? So that is where there's great clarity that's in the role. You kno</w:t>
      </w:r>
      <w:r>
        <w:rPr>
          <w:rFonts w:ascii="Arial" w:hAnsi="Arial"/>
        </w:rPr>
        <w:t xml:space="preserve">w, I write the story. But then there's a publishing consultant, there's an illustrator, there's editors proofreaders as the focus teachers, and none of that is handled by me that is done by the creative team. And I love delegating that because like, right </w:t>
      </w:r>
      <w:r>
        <w:rPr>
          <w:rFonts w:ascii="Arial" w:hAnsi="Arial"/>
        </w:rPr>
        <w:t>now, we're working on the third book. And I don't have to do anything until there's a book for me to look at as a publisher, right. And so that's why now I can focus on the work I do in DC with the universities, for the student veterans and the branding wo</w:t>
      </w:r>
      <w:r>
        <w:rPr>
          <w:rFonts w:ascii="Arial" w:hAnsi="Arial"/>
        </w:rPr>
        <w:t>rk for the student better committee to have an appointment tomorrow with George Washington University with the Director of Student Veterans Services, so wish me luck. Because I'd like fully and CEO new revenue, new business, you know, work on here, but I l</w:t>
      </w:r>
      <w:r>
        <w:rPr>
          <w:rFonts w:ascii="Arial" w:hAnsi="Arial"/>
        </w:rPr>
        <w:t>ove delegating. It's just the trick is do you always have someone to delegate to? Right? And that's, I guess, everyone's challenge, right?</w:t>
      </w:r>
    </w:p>
    <w:p w14:paraId="03A786CC" w14:textId="77777777" w:rsidR="00B10B19" w:rsidRDefault="00B10B19">
      <w:pPr>
        <w:spacing w:after="0"/>
      </w:pPr>
    </w:p>
    <w:p w14:paraId="4CEAF2FC" w14:textId="77777777" w:rsidR="00B10B19" w:rsidRDefault="00C7307D">
      <w:pPr>
        <w:spacing w:after="0"/>
      </w:pPr>
      <w:r>
        <w:rPr>
          <w:rFonts w:ascii="Arial" w:hAnsi="Arial"/>
          <w:b/>
        </w:rPr>
        <w:t xml:space="preserve">SONYA SIGLER  </w:t>
      </w:r>
      <w:r>
        <w:rPr>
          <w:rFonts w:ascii="Arial" w:hAnsi="Arial"/>
          <w:color w:val="5D7284"/>
        </w:rPr>
        <w:t>37:51</w:t>
      </w:r>
    </w:p>
    <w:p w14:paraId="6C789432" w14:textId="77777777" w:rsidR="00B10B19" w:rsidRDefault="00C7307D">
      <w:pPr>
        <w:spacing w:after="0"/>
      </w:pPr>
      <w:r>
        <w:rPr>
          <w:rFonts w:ascii="Arial" w:hAnsi="Arial"/>
        </w:rPr>
        <w:t>It's the I know, it's like when I do this, it's it'll be easier and faster if I do it myself. An</w:t>
      </w:r>
      <w:r>
        <w:rPr>
          <w:rFonts w:ascii="Arial" w:hAnsi="Arial"/>
        </w:rPr>
        <w:t>d that is like the kiss of death. Like, that's a new kind of task to be able to say I need to find a trusted person to be able to delegate that to that Alice, you have that and Tiffany, tell us a little bit about what you have her do for you.</w:t>
      </w:r>
    </w:p>
    <w:p w14:paraId="68DA3C85" w14:textId="77777777" w:rsidR="00B10B19" w:rsidRDefault="00B10B19">
      <w:pPr>
        <w:spacing w:after="0"/>
      </w:pPr>
    </w:p>
    <w:p w14:paraId="1750ABFC" w14:textId="77777777" w:rsidR="00B10B19" w:rsidRDefault="00C7307D">
      <w:pPr>
        <w:spacing w:after="0"/>
      </w:pPr>
      <w:r>
        <w:rPr>
          <w:rFonts w:ascii="Arial" w:hAnsi="Arial"/>
          <w:color w:val="5D7284"/>
        </w:rPr>
        <w:t>38:11</w:t>
      </w:r>
    </w:p>
    <w:p w14:paraId="0CE2AB15" w14:textId="77777777" w:rsidR="00B10B19" w:rsidRDefault="00C7307D">
      <w:pPr>
        <w:spacing w:after="0"/>
      </w:pPr>
      <w:r>
        <w:rPr>
          <w:rFonts w:ascii="Arial" w:hAnsi="Arial"/>
        </w:rPr>
        <w:t>She is</w:t>
      </w:r>
      <w:r>
        <w:rPr>
          <w:rFonts w:ascii="Arial" w:hAnsi="Arial"/>
        </w:rPr>
        <w:t xml:space="preserve"> attending at 99 contractor. So on top of running my daytime financial planning business, I have sigh hustle is public speaking I'm testing the waters speaking in a second language. So for many years, I really really want to do want to go but I hold myself</w:t>
      </w:r>
      <w:r>
        <w:rPr>
          <w:rFonts w:ascii="Arial" w:hAnsi="Arial"/>
        </w:rPr>
        <w:t xml:space="preserve"> back because there is so many things behind the scene to get there for that 45 minutes presentation. The promotion before the liaison and all these so Tiffany Salzman is my Sage wet ready guru. So she managed everything my job is to sell the speaking oppo</w:t>
      </w:r>
      <w:r>
        <w:rPr>
          <w:rFonts w:ascii="Arial" w:hAnsi="Arial"/>
        </w:rPr>
        <w:t xml:space="preserve">rtunity because I have the connection. And then once we land I'll just copy her saying that you </w:t>
      </w:r>
      <w:r>
        <w:rPr>
          <w:rFonts w:ascii="Arial" w:hAnsi="Arial"/>
        </w:rPr>
        <w:lastRenderedPageBreak/>
        <w:t>know, she is copied She is my stage Radek rural go to her don't come to me, because you are hitting a disaster here except for when I'm ready to go on stage. Ye</w:t>
      </w:r>
      <w:r>
        <w:rPr>
          <w:rFonts w:ascii="Arial" w:hAnsi="Arial"/>
        </w:rPr>
        <w:t>ah. Yeah. So is this is a very perfect match. She loved the detail. She loves to make sure that things happen the right Ray at the right time.</w:t>
      </w:r>
    </w:p>
    <w:p w14:paraId="6EC9F182" w14:textId="77777777" w:rsidR="00B10B19" w:rsidRDefault="00B10B19">
      <w:pPr>
        <w:spacing w:after="0"/>
      </w:pPr>
    </w:p>
    <w:p w14:paraId="544300DC" w14:textId="77777777" w:rsidR="00B10B19" w:rsidRDefault="00C7307D">
      <w:pPr>
        <w:spacing w:after="0"/>
      </w:pPr>
      <w:r>
        <w:rPr>
          <w:rFonts w:ascii="Arial" w:hAnsi="Arial"/>
          <w:color w:val="5D7284"/>
        </w:rPr>
        <w:t>39:16</w:t>
      </w:r>
    </w:p>
    <w:p w14:paraId="2984E2D9" w14:textId="77777777" w:rsidR="00B10B19" w:rsidRDefault="00C7307D">
      <w:pPr>
        <w:spacing w:after="0"/>
      </w:pPr>
      <w:r>
        <w:rPr>
          <w:rFonts w:ascii="Arial" w:hAnsi="Arial"/>
        </w:rPr>
        <w:t>Yeah. So do your negotiations for you. I'm just curious if she does in negotiations for her to or if Alice</w:t>
      </w:r>
      <w:r>
        <w:rPr>
          <w:rFonts w:ascii="Arial" w:hAnsi="Arial"/>
        </w:rPr>
        <w:t xml:space="preserve"> does</w:t>
      </w:r>
    </w:p>
    <w:p w14:paraId="69FF5A06" w14:textId="77777777" w:rsidR="00B10B19" w:rsidRDefault="00B10B19">
      <w:pPr>
        <w:spacing w:after="0"/>
      </w:pPr>
    </w:p>
    <w:p w14:paraId="042D850E" w14:textId="77777777" w:rsidR="00B10B19" w:rsidRDefault="00C7307D">
      <w:pPr>
        <w:spacing w:after="0"/>
      </w:pPr>
      <w:r>
        <w:rPr>
          <w:rFonts w:ascii="Arial" w:hAnsi="Arial"/>
          <w:color w:val="5D7284"/>
        </w:rPr>
        <w:t>39:23</w:t>
      </w:r>
    </w:p>
    <w:p w14:paraId="61561AA3" w14:textId="77777777" w:rsidR="00B10B19" w:rsidRDefault="00C7307D">
      <w:pPr>
        <w:spacing w:after="0"/>
      </w:pPr>
      <w:r>
        <w:rPr>
          <w:rFonts w:ascii="Arial" w:hAnsi="Arial"/>
        </w:rPr>
        <w:t>not at this time, she always come back but we both sit down and decide okay, virtual presentation. What What is our bottom line and then in person, I'm not in person yet. So I'm kind of careful but we know what virtual is. And if somebody is a</w:t>
      </w:r>
      <w:r>
        <w:rPr>
          <w:rFonts w:ascii="Arial" w:hAnsi="Arial"/>
        </w:rPr>
        <w:t xml:space="preserve"> nonprofit, she know the bottom line is we know the bottom line we want to help but here is the income payment that would like to receive in exchange so they can sign the contract. The contract is put together by one of our wonderful colleague, Laura, Lana</w:t>
      </w:r>
      <w:r>
        <w:rPr>
          <w:rFonts w:ascii="Arial" w:hAnsi="Arial"/>
        </w:rPr>
        <w:t xml:space="preserve"> Owens is all approved. They signed it. I'm coming by Yeah, yeah.</w:t>
      </w:r>
    </w:p>
    <w:p w14:paraId="3F48D407" w14:textId="77777777" w:rsidR="00B10B19" w:rsidRDefault="00B10B19">
      <w:pPr>
        <w:spacing w:after="0"/>
      </w:pPr>
    </w:p>
    <w:p w14:paraId="67FAF133" w14:textId="77777777" w:rsidR="00B10B19" w:rsidRDefault="00C7307D">
      <w:pPr>
        <w:spacing w:after="0"/>
      </w:pPr>
      <w:r>
        <w:rPr>
          <w:rFonts w:ascii="Arial" w:hAnsi="Arial"/>
          <w:color w:val="5D7284"/>
        </w:rPr>
        <w:t>40:02</w:t>
      </w:r>
    </w:p>
    <w:p w14:paraId="21041782" w14:textId="77777777" w:rsidR="00B10B19" w:rsidRDefault="00C7307D">
      <w:pPr>
        <w:spacing w:after="0"/>
      </w:pPr>
      <w:r>
        <w:rPr>
          <w:rFonts w:ascii="Arial" w:hAnsi="Arial"/>
        </w:rPr>
        <w:t>I just was asking cuz I talked to the speaker right before I came over here. And she was like, No, I don't want to do any negotiation for any rates. I don't want anything like that. S</w:t>
      </w:r>
      <w:r>
        <w:rPr>
          <w:rFonts w:ascii="Arial" w:hAnsi="Arial"/>
        </w:rPr>
        <w:t>o she only does speaking through an agency that's going to do it for her. But at some point, it's good for you to know how to do it. Right?</w:t>
      </w:r>
    </w:p>
    <w:p w14:paraId="350691DF" w14:textId="77777777" w:rsidR="00B10B19" w:rsidRDefault="00B10B19">
      <w:pPr>
        <w:spacing w:after="0"/>
      </w:pPr>
    </w:p>
    <w:p w14:paraId="5816E1F7" w14:textId="77777777" w:rsidR="00B10B19" w:rsidRDefault="00C7307D">
      <w:pPr>
        <w:spacing w:after="0"/>
      </w:pPr>
      <w:r>
        <w:rPr>
          <w:rFonts w:ascii="Arial" w:hAnsi="Arial"/>
          <w:b/>
        </w:rPr>
        <w:t xml:space="preserve">SONYA SIGLER  </w:t>
      </w:r>
      <w:r>
        <w:rPr>
          <w:rFonts w:ascii="Arial" w:hAnsi="Arial"/>
          <w:color w:val="5D7284"/>
        </w:rPr>
        <w:t>40:17</w:t>
      </w:r>
    </w:p>
    <w:p w14:paraId="00E7A54A" w14:textId="77777777" w:rsidR="00B10B19" w:rsidRDefault="00C7307D">
      <w:pPr>
        <w:spacing w:after="0"/>
      </w:pPr>
      <w:r>
        <w:rPr>
          <w:rFonts w:ascii="Arial" w:hAnsi="Arial"/>
        </w:rPr>
        <w:t>Yes. I'm all about the negotiation. I like it. Yeah. Pam, you've been doing that with your no e</w:t>
      </w:r>
      <w:r>
        <w:rPr>
          <w:rFonts w:ascii="Arial" w:hAnsi="Arial"/>
        </w:rPr>
        <w:t>quals new opportunity. So I know, you've tried to you've, you've started doing more speaking. Tell us a little bit about that.</w:t>
      </w:r>
    </w:p>
    <w:p w14:paraId="51BCB237" w14:textId="77777777" w:rsidR="00B10B19" w:rsidRDefault="00B10B19">
      <w:pPr>
        <w:spacing w:after="0"/>
      </w:pPr>
    </w:p>
    <w:p w14:paraId="4F0DD9DF" w14:textId="77777777" w:rsidR="00B10B19" w:rsidRDefault="00C7307D">
      <w:pPr>
        <w:spacing w:after="0"/>
      </w:pPr>
      <w:r>
        <w:rPr>
          <w:rFonts w:ascii="Arial" w:hAnsi="Arial"/>
          <w:color w:val="5D7284"/>
        </w:rPr>
        <w:t>40:32</w:t>
      </w:r>
    </w:p>
    <w:p w14:paraId="616C28E9" w14:textId="77777777" w:rsidR="00B10B19" w:rsidRDefault="00C7307D">
      <w:pPr>
        <w:spacing w:after="0"/>
      </w:pPr>
      <w:r>
        <w:rPr>
          <w:rFonts w:ascii="Arial" w:hAnsi="Arial"/>
        </w:rPr>
        <w:t>Yeah, um, you know, the hardest thing is when I got into public speaking, because they would say, oh, we'd love you, you k</w:t>
      </w:r>
      <w:r>
        <w:rPr>
          <w:rFonts w:ascii="Arial" w:hAnsi="Arial"/>
        </w:rPr>
        <w:t xml:space="preserve">now, for this keynote, or be the mistress of ceremonies or what have you. You know, the challenge was like, how do I ask people for money, because I did a whole bunch, like for free. And so I decided, Well, I have this no equals new opportunity. So I just </w:t>
      </w:r>
      <w:r>
        <w:rPr>
          <w:rFonts w:ascii="Arial" w:hAnsi="Arial"/>
        </w:rPr>
        <w:t>have to frame it. So now what I did is I have what's called, called the no sandwich. So basically, if someone asked me to speak, and because you don't want to do something, that quote is not worth your time. Right? Not as a bad thing. But remember, we only</w:t>
      </w:r>
      <w:r>
        <w:rPr>
          <w:rFonts w:ascii="Arial" w:hAnsi="Arial"/>
        </w:rPr>
        <w:t xml:space="preserve"> have 24 hours in the day. So I would, it's basically bread and then meat or veggies, and then bread. Okay, so the bread is always something happy. Okay, the top and the bottom of the sandwich, something happy, something happy. And the middle is the pricin</w:t>
      </w:r>
      <w:r>
        <w:rPr>
          <w:rFonts w:ascii="Arial" w:hAnsi="Arial"/>
        </w:rPr>
        <w:t>g. So if they're like, Pam, we have this keynote, you know, Washington, DC coming up, would you like to do? The first part is like, Oh, well, this is so exciting. I would love to talk to x, y, z, um, my schedule at that time of the year is kind of be right</w:t>
      </w:r>
      <w:r>
        <w:rPr>
          <w:rFonts w:ascii="Arial" w:hAnsi="Arial"/>
        </w:rPr>
        <w:t xml:space="preserve"> around, whatever $1,000 of whatever it is, I need to charge. And then, you know, I'm really looking forward to it. It's really a great time of year for me, right. And so then what happened is, once I started giving my new opportunity sandwiches out, then </w:t>
      </w:r>
      <w:r>
        <w:rPr>
          <w:rFonts w:ascii="Arial" w:hAnsi="Arial"/>
        </w:rPr>
        <w:t>I was able to secure the speaking gigs. That was that would fill my heart, as well as fill the last opportunity of me not being in the office not working and not working within my own business.</w:t>
      </w:r>
    </w:p>
    <w:p w14:paraId="0D6A57E0" w14:textId="77777777" w:rsidR="00B10B19" w:rsidRDefault="00B10B19">
      <w:pPr>
        <w:spacing w:after="0"/>
      </w:pPr>
    </w:p>
    <w:p w14:paraId="43B9EF10" w14:textId="77777777" w:rsidR="00B10B19" w:rsidRDefault="00C7307D">
      <w:pPr>
        <w:spacing w:after="0"/>
      </w:pPr>
      <w:r>
        <w:rPr>
          <w:rFonts w:ascii="Arial" w:hAnsi="Arial"/>
          <w:b/>
        </w:rPr>
        <w:t xml:space="preserve">SONYA SIGLER  </w:t>
      </w:r>
      <w:r>
        <w:rPr>
          <w:rFonts w:ascii="Arial" w:hAnsi="Arial"/>
          <w:color w:val="5D7284"/>
        </w:rPr>
        <w:t>42:19</w:t>
      </w:r>
    </w:p>
    <w:p w14:paraId="4F15059D" w14:textId="77777777" w:rsidR="00B10B19" w:rsidRDefault="00C7307D">
      <w:pPr>
        <w:spacing w:after="0"/>
      </w:pPr>
      <w:r>
        <w:rPr>
          <w:rFonts w:ascii="Arial" w:hAnsi="Arial"/>
        </w:rPr>
        <w:t xml:space="preserve">Yeah. Great. So you've had tell </w:t>
      </w:r>
      <w:r>
        <w:rPr>
          <w:rFonts w:ascii="Arial" w:hAnsi="Arial"/>
        </w:rPr>
        <w:t>people that because now you guys know. Well, Grayson, I have that conversation all the time. How much are you charging for this? What are you charging for the keynote? We just share all that information? Because we're like, how is anybody to get to know if</w:t>
      </w:r>
      <w:r>
        <w:rPr>
          <w:rFonts w:ascii="Arial" w:hAnsi="Arial"/>
        </w:rPr>
        <w:t xml:space="preserve"> they've never done a keynote? What to charge for it? So we have those conversations? And sometimes it's like, well, I asked for 5000. And they said, that's beyond our budget, we can pay two, then you have to decide, is it worth the two? Or is there someth</w:t>
      </w:r>
      <w:r>
        <w:rPr>
          <w:rFonts w:ascii="Arial" w:hAnsi="Arial"/>
        </w:rPr>
        <w:t>ing else? Are they giving you access to the attendees? are they buying copies of your book? Are they you know, introducing you to three other people like what where is that value for you to be able to say yes to that. So I think that's important to to find</w:t>
      </w:r>
      <w:r>
        <w:rPr>
          <w:rFonts w:ascii="Arial" w:hAnsi="Arial"/>
        </w:rPr>
        <w:t xml:space="preserve"> reliable people that you can talk to you about that and the details about it.</w:t>
      </w:r>
    </w:p>
    <w:p w14:paraId="748538D7" w14:textId="77777777" w:rsidR="00B10B19" w:rsidRDefault="00B10B19">
      <w:pPr>
        <w:spacing w:after="0"/>
      </w:pPr>
    </w:p>
    <w:p w14:paraId="35E28405" w14:textId="77777777" w:rsidR="00B10B19" w:rsidRDefault="00C7307D">
      <w:pPr>
        <w:spacing w:after="0"/>
      </w:pPr>
      <w:r>
        <w:rPr>
          <w:rFonts w:ascii="Arial" w:hAnsi="Arial"/>
          <w:color w:val="5D7284"/>
        </w:rPr>
        <w:t>43:09</w:t>
      </w:r>
    </w:p>
    <w:p w14:paraId="4DEF8DA8" w14:textId="77777777" w:rsidR="00B10B19" w:rsidRDefault="00C7307D">
      <w:pPr>
        <w:spacing w:after="0"/>
      </w:pPr>
      <w:r>
        <w:rPr>
          <w:rFonts w:ascii="Arial" w:hAnsi="Arial"/>
        </w:rPr>
        <w:t>I think that's why you and I like it, because all those possibilities exist, if you get to have that conversation right now, versus just you know, it's $10,000, I'm not g</w:t>
      </w:r>
      <w:r>
        <w:rPr>
          <w:rFonts w:ascii="Arial" w:hAnsi="Arial"/>
        </w:rPr>
        <w:t>etting on a plane. And that's a lot of last up is to have.</w:t>
      </w:r>
    </w:p>
    <w:p w14:paraId="7A1A37B3" w14:textId="77777777" w:rsidR="00B10B19" w:rsidRDefault="00B10B19">
      <w:pPr>
        <w:spacing w:after="0"/>
      </w:pPr>
    </w:p>
    <w:p w14:paraId="5AD7CDC7" w14:textId="77777777" w:rsidR="00B10B19" w:rsidRDefault="00C7307D">
      <w:pPr>
        <w:spacing w:after="0"/>
      </w:pPr>
      <w:r>
        <w:rPr>
          <w:rFonts w:ascii="Arial" w:hAnsi="Arial"/>
          <w:color w:val="5D7284"/>
        </w:rPr>
        <w:t>43:24</w:t>
      </w:r>
    </w:p>
    <w:p w14:paraId="23FE3FF5" w14:textId="77777777" w:rsidR="00B10B19" w:rsidRDefault="00C7307D">
      <w:pPr>
        <w:spacing w:after="0"/>
      </w:pPr>
      <w:r>
        <w:rPr>
          <w:rFonts w:ascii="Arial" w:hAnsi="Arial"/>
        </w:rPr>
        <w:t>And that's how your sandwich could be made. Right? I I'm so excited, I'd love to do it. My price is gonna range from this number to this number. And then the last part of the sandwich, right</w:t>
      </w:r>
      <w:r>
        <w:rPr>
          <w:rFonts w:ascii="Arial" w:hAnsi="Arial"/>
        </w:rPr>
        <w:t>, the bread, the happy is, you know, and if budget is an issue, we could look at, you know, purchasing my book or other avenues to be able to fit within your budget. Right? So you're not saying no, you're not saying yes, but you're actually, you know, valu</w:t>
      </w:r>
      <w:r>
        <w:rPr>
          <w:rFonts w:ascii="Arial" w:hAnsi="Arial"/>
        </w:rPr>
        <w:t>ing your expectation. So evaluating verification, I'll take</w:t>
      </w:r>
    </w:p>
    <w:p w14:paraId="6BE86CB9" w14:textId="77777777" w:rsidR="00B10B19" w:rsidRDefault="00B10B19">
      <w:pPr>
        <w:spacing w:after="0"/>
      </w:pPr>
    </w:p>
    <w:p w14:paraId="4E9FE36D" w14:textId="77777777" w:rsidR="00B10B19" w:rsidRDefault="00C7307D">
      <w:pPr>
        <w:spacing w:after="0"/>
      </w:pPr>
      <w:r>
        <w:rPr>
          <w:rFonts w:ascii="Arial" w:hAnsi="Arial"/>
          <w:b/>
        </w:rPr>
        <w:t xml:space="preserve">SONYA SIGLER  </w:t>
      </w:r>
      <w:r>
        <w:rPr>
          <w:rFonts w:ascii="Arial" w:hAnsi="Arial"/>
          <w:color w:val="5D7284"/>
        </w:rPr>
        <w:t>43:57</w:t>
      </w:r>
    </w:p>
    <w:p w14:paraId="66E4ADED" w14:textId="77777777" w:rsidR="00B10B19" w:rsidRDefault="00C7307D">
      <w:pPr>
        <w:spacing w:after="0"/>
      </w:pPr>
      <w:r>
        <w:rPr>
          <w:rFonts w:ascii="Arial" w:hAnsi="Arial"/>
        </w:rPr>
        <w:t>your sandwich idea, and I'll just, I'll tell you</w:t>
      </w:r>
    </w:p>
    <w:p w14:paraId="6DF15B6D" w14:textId="77777777" w:rsidR="00B10B19" w:rsidRDefault="00B10B19">
      <w:pPr>
        <w:spacing w:after="0"/>
      </w:pPr>
    </w:p>
    <w:p w14:paraId="5F4D47E0" w14:textId="77777777" w:rsidR="00B10B19" w:rsidRDefault="00C7307D">
      <w:pPr>
        <w:spacing w:after="0"/>
      </w:pPr>
      <w:r>
        <w:rPr>
          <w:rFonts w:ascii="Arial" w:hAnsi="Arial"/>
          <w:color w:val="5D7284"/>
        </w:rPr>
        <w:t>44:00</w:t>
      </w:r>
    </w:p>
    <w:p w14:paraId="32CB5024" w14:textId="77777777" w:rsidR="00B10B19" w:rsidRDefault="00C7307D">
      <w:pPr>
        <w:spacing w:after="0"/>
      </w:pPr>
      <w:r>
        <w:rPr>
          <w:rFonts w:ascii="Arial" w:hAnsi="Arial"/>
        </w:rPr>
        <w:t>that I do like a menu, let's keep the food going. Okay, I give them an menu and the proposal, option one, option two, o</w:t>
      </w:r>
      <w:r>
        <w:rPr>
          <w:rFonts w:ascii="Arial" w:hAnsi="Arial"/>
        </w:rPr>
        <w:t xml:space="preserve">ption three. So it's like, high, you know, middle. And then the third one is if these don't work, there's other ideas, we could talk about option three and invest in negotiation. And then the people who want to negotiate will go there will say I like this </w:t>
      </w:r>
      <w:r>
        <w:rPr>
          <w:rFonts w:ascii="Arial" w:hAnsi="Arial"/>
        </w:rPr>
        <w:t>part. I like that part. But you know, and then we talk about it, versus the people who don't want to negotiate will be like, thank you so much for giving me choices. We want option one. Right. So it's like a menu for your sandwich.</w:t>
      </w:r>
    </w:p>
    <w:p w14:paraId="3CCE40E8" w14:textId="77777777" w:rsidR="00B10B19" w:rsidRDefault="00B10B19">
      <w:pPr>
        <w:spacing w:after="0"/>
      </w:pPr>
    </w:p>
    <w:p w14:paraId="4F9CD73A" w14:textId="77777777" w:rsidR="00B10B19" w:rsidRDefault="00C7307D">
      <w:pPr>
        <w:spacing w:after="0"/>
      </w:pPr>
      <w:r>
        <w:rPr>
          <w:rFonts w:ascii="Arial" w:hAnsi="Arial"/>
          <w:b/>
        </w:rPr>
        <w:t xml:space="preserve">SONYA SIGLER  </w:t>
      </w:r>
      <w:r>
        <w:rPr>
          <w:rFonts w:ascii="Arial" w:hAnsi="Arial"/>
          <w:color w:val="5D7284"/>
        </w:rPr>
        <w:t>44:31</w:t>
      </w:r>
    </w:p>
    <w:p w14:paraId="4EF9A8D5" w14:textId="77777777" w:rsidR="00B10B19" w:rsidRDefault="00C7307D">
      <w:pPr>
        <w:spacing w:after="0"/>
      </w:pPr>
      <w:r>
        <w:rPr>
          <w:rFonts w:ascii="Arial" w:hAnsi="Arial"/>
        </w:rPr>
        <w:t>Wha</w:t>
      </w:r>
      <w:r>
        <w:rPr>
          <w:rFonts w:ascii="Arial" w:hAnsi="Arial"/>
        </w:rPr>
        <w:t>t lettuce, pickles tomatoes. Yep. Exactly. And then they appreciate that underneath that you're offering. Exactly. I love it. Now, let's chat about choosing your clients wisely. In terms of defining who you serve, who you don't want to serve, and then anyt</w:t>
      </w:r>
      <w:r>
        <w:rPr>
          <w:rFonts w:ascii="Arial" w:hAnsi="Arial"/>
        </w:rPr>
        <w:t xml:space="preserve">hing else you've learned along the way about not taking on needy clients because I know when I first met Pam, she was she's like, I've got these clients who are our original clients, they got these, you know, started in my business, and now they're taking </w:t>
      </w:r>
      <w:r>
        <w:rPr>
          <w:rFonts w:ascii="Arial" w:hAnsi="Arial"/>
        </w:rPr>
        <w:t xml:space="preserve">up all my time because they want something we don't do anymore, or we don't want to be doing anymore. So I know that can be hard when you're first starting your businesses. So Shannon, why don't </w:t>
      </w:r>
      <w:r>
        <w:rPr>
          <w:rFonts w:ascii="Arial" w:hAnsi="Arial"/>
        </w:rPr>
        <w:lastRenderedPageBreak/>
        <w:t>you talk a little bit about how you've refined your vision of</w:t>
      </w:r>
      <w:r>
        <w:rPr>
          <w:rFonts w:ascii="Arial" w:hAnsi="Arial"/>
        </w:rPr>
        <w:t>, of your ideal client in the last couple years? Yeah.</w:t>
      </w:r>
    </w:p>
    <w:p w14:paraId="5ACEC845" w14:textId="77777777" w:rsidR="00B10B19" w:rsidRDefault="00B10B19">
      <w:pPr>
        <w:spacing w:after="0"/>
      </w:pPr>
    </w:p>
    <w:p w14:paraId="49E5F78D" w14:textId="77777777" w:rsidR="00B10B19" w:rsidRDefault="00C7307D">
      <w:pPr>
        <w:spacing w:after="0"/>
      </w:pPr>
      <w:r>
        <w:rPr>
          <w:rFonts w:ascii="Arial" w:hAnsi="Arial"/>
          <w:color w:val="5D7284"/>
        </w:rPr>
        <w:t>45:26</w:t>
      </w:r>
    </w:p>
    <w:p w14:paraId="1656B910" w14:textId="77777777" w:rsidR="00B10B19" w:rsidRDefault="00C7307D">
      <w:pPr>
        <w:spacing w:after="0"/>
      </w:pPr>
      <w:r>
        <w:rPr>
          <w:rFonts w:ascii="Arial" w:hAnsi="Arial"/>
        </w:rPr>
        <w:t>And you know, it's interesting, I've had the, I guess, advantage when it comes to this conversation, of being in consulting for almost 25 years, except for my four year stint in government, work</w:t>
      </w:r>
      <w:r>
        <w:rPr>
          <w:rFonts w:ascii="Arial" w:hAnsi="Arial"/>
        </w:rPr>
        <w:t xml:space="preserve">ing in the mayor's office in Detroit, where I'm from. So you know, this is something I've I've just learned over time, and we talk a lot about it in my on my team, everybody could tell you what our ideal client is, what we've done is we've looked at when, </w:t>
      </w:r>
      <w:r>
        <w:rPr>
          <w:rFonts w:ascii="Arial" w:hAnsi="Arial"/>
        </w:rPr>
        <w:t>where have we had relationships, or projects, or clients where we've been really successful, meaning we've brought them a lot of value, they've been really happy, we've we know that we've really delivered something that made a difference for them. And we e</w:t>
      </w:r>
      <w:r>
        <w:rPr>
          <w:rFonts w:ascii="Arial" w:hAnsi="Arial"/>
        </w:rPr>
        <w:t>njoyed it as well, it was great work it, you know, allowed us to, to, you know, really do what we're great at or learn something new, or it was just really satisfying. And then what were the conditions that exist, that enabled that success, what what are t</w:t>
      </w:r>
      <w:r>
        <w:rPr>
          <w:rFonts w:ascii="Arial" w:hAnsi="Arial"/>
        </w:rPr>
        <w:t xml:space="preserve">he attributes of those relationships, or those projects, that that allow us to bring, you know, great value and do great work. And it's really not that complicated. And, and for us, there's just some things, some hallmarks that we know if these things are </w:t>
      </w:r>
      <w:r>
        <w:rPr>
          <w:rFonts w:ascii="Arial" w:hAnsi="Arial"/>
        </w:rPr>
        <w:t>in place, this is, these are the environments in which we can be successful for clients. So really recognizing that and being able to articulate it. And sometimes, you know, I've even had my own team members say, not our target client, when I have somebody</w:t>
      </w:r>
      <w:r>
        <w:rPr>
          <w:rFonts w:ascii="Arial" w:hAnsi="Arial"/>
        </w:rPr>
        <w:t xml:space="preserve"> call me, and they really need help, or they really want whatever, and I'm kind of trying to talk myself into it, because I don't want to say no, and I want to help people. So it's really good to to have gone so far down the path of knowing the answer to t</w:t>
      </w:r>
      <w:r>
        <w:rPr>
          <w:rFonts w:ascii="Arial" w:hAnsi="Arial"/>
        </w:rPr>
        <w:t>hose questions that your own team members can remind you, you know, we may not be able to really help them the way that they're looking for because these things are not in play. Sometimes it has to do with internal leadership. You know, sometimes it has to</w:t>
      </w:r>
      <w:r>
        <w:rPr>
          <w:rFonts w:ascii="Arial" w:hAnsi="Arial"/>
        </w:rPr>
        <w:t xml:space="preserve"> do with the way they're organized, sometimes it's sort of, you know, can we get behind? And do we believe in what they're doing? Do we like, and is there an ease of communication, you know, you can get on a first pitch and know right away, if you're going</w:t>
      </w:r>
      <w:r>
        <w:rPr>
          <w:rFonts w:ascii="Arial" w:hAnsi="Arial"/>
        </w:rPr>
        <w:t xml:space="preserve"> to have an easy time talking with this person, and it's going to flow. That's one of the things I look for, you know, ease of communication, just a really good energy, where we know there's going to be a nice, transparent, open direct line of communicatio</w:t>
      </w:r>
      <w:r>
        <w:rPr>
          <w:rFonts w:ascii="Arial" w:hAnsi="Arial"/>
        </w:rPr>
        <w:t>n, and I can recognize that right out of the gate. So, you know, that's part of why I went into business for myself, and why I think a lot of people go into business for themselves to have greater control over who they work with. And that's certainly true,</w:t>
      </w:r>
      <w:r>
        <w:rPr>
          <w:rFonts w:ascii="Arial" w:hAnsi="Arial"/>
        </w:rPr>
        <w:t xml:space="preserve"> you know, on the client side, that said, you know, what I say a lot of times is, um, a lot of times people who need my help, something's broken. I mean, there's some, there's something that, that that brought that organization to a place of crisis. So I a</w:t>
      </w:r>
      <w:r>
        <w:rPr>
          <w:rFonts w:ascii="Arial" w:hAnsi="Arial"/>
        </w:rPr>
        <w:t xml:space="preserve">lso recognize, too, that no client is perfect, no organization is perfect. And part of what I do is help people and help companies that find themselves in really difficult spots. And sometimes that is the long road result of a dysfunction, or a gap, or a, </w:t>
      </w:r>
      <w:r>
        <w:rPr>
          <w:rFonts w:ascii="Arial" w:hAnsi="Arial"/>
        </w:rPr>
        <w:t>you know, a blind spot or something that they've left untended too. But that's, that's fine, too, to be able to come in and not only help remedy with the immediate need, but also, you know, help a client see that they're going to end up back here in this s</w:t>
      </w:r>
      <w:r>
        <w:rPr>
          <w:rFonts w:ascii="Arial" w:hAnsi="Arial"/>
        </w:rPr>
        <w:t>ituation if they don't deal with with x. You know, and so and that's not because I have a whole lot of expertise in every problem a company could have but you know, you don't you can't see the back of your own head. times it's just someone from the outside</w:t>
      </w:r>
      <w:r>
        <w:rPr>
          <w:rFonts w:ascii="Arial" w:hAnsi="Arial"/>
        </w:rPr>
        <w:t xml:space="preserve"> with those. Those fresh eyes can say here's what I see is happening.</w:t>
      </w:r>
    </w:p>
    <w:p w14:paraId="18065050" w14:textId="77777777" w:rsidR="00B10B19" w:rsidRDefault="00B10B19">
      <w:pPr>
        <w:spacing w:after="0"/>
      </w:pPr>
    </w:p>
    <w:p w14:paraId="4543DB10" w14:textId="77777777" w:rsidR="00B10B19" w:rsidRDefault="00C7307D">
      <w:pPr>
        <w:spacing w:after="0"/>
      </w:pPr>
      <w:r>
        <w:rPr>
          <w:rFonts w:ascii="Arial" w:hAnsi="Arial"/>
          <w:b/>
        </w:rPr>
        <w:t xml:space="preserve">SONYA SIGLER  </w:t>
      </w:r>
      <w:r>
        <w:rPr>
          <w:rFonts w:ascii="Arial" w:hAnsi="Arial"/>
          <w:color w:val="5D7284"/>
        </w:rPr>
        <w:t>49:51</w:t>
      </w:r>
    </w:p>
    <w:p w14:paraId="5737D206" w14:textId="77777777" w:rsidR="00B10B19" w:rsidRDefault="00C7307D">
      <w:pPr>
        <w:spacing w:after="0"/>
      </w:pPr>
      <w:r>
        <w:rPr>
          <w:rFonts w:ascii="Arial" w:hAnsi="Arial"/>
        </w:rPr>
        <w:lastRenderedPageBreak/>
        <w:t xml:space="preserve">We had an employee comes to you and says, they don't really fit as our ideal client. What do you do in that situation? Say No, there's like a catch and release like </w:t>
      </w:r>
      <w:r>
        <w:rPr>
          <w:rFonts w:ascii="Arial" w:hAnsi="Arial"/>
        </w:rPr>
        <w:t>dating</w:t>
      </w:r>
    </w:p>
    <w:p w14:paraId="13810886" w14:textId="77777777" w:rsidR="00B10B19" w:rsidRDefault="00B10B19">
      <w:pPr>
        <w:spacing w:after="0"/>
      </w:pPr>
    </w:p>
    <w:p w14:paraId="5830B613" w14:textId="77777777" w:rsidR="00B10B19" w:rsidRDefault="00C7307D">
      <w:pPr>
        <w:spacing w:after="0"/>
      </w:pPr>
      <w:r>
        <w:rPr>
          <w:rFonts w:ascii="Arial" w:hAnsi="Arial"/>
          <w:color w:val="5D7284"/>
        </w:rPr>
        <w:t>50:02</w:t>
      </w:r>
    </w:p>
    <w:p w14:paraId="5FC5D5FC" w14:textId="77777777" w:rsidR="00B10B19" w:rsidRDefault="00C7307D">
      <w:pPr>
        <w:spacing w:after="0"/>
      </w:pPr>
      <w:r>
        <w:rPr>
          <w:rFonts w:ascii="Arial" w:hAnsi="Arial"/>
        </w:rPr>
        <w:t xml:space="preserve">or is it? Like I've said, No. I've said no many, many times because I know, especially if it's going to be a hugely disruptive to the business model, it's going to demand it. Sometimes it's an energy question, how much energy is this project </w:t>
      </w:r>
      <w:r>
        <w:rPr>
          <w:rFonts w:ascii="Arial" w:hAnsi="Arial"/>
        </w:rPr>
        <w:t>or client going to need? And is there the potential for a long term relationship? A lot of times, especially in the crisis arena, people want immediate help, but you know that it doesn't have the markers of a long potential long term relationship. And at t</w:t>
      </w:r>
      <w:r>
        <w:rPr>
          <w:rFonts w:ascii="Arial" w:hAnsi="Arial"/>
        </w:rPr>
        <w:t>he end of the day, it's, you know, maybe not worth the disruption that it's going to cause. Or you just don't have the energy based on what your load is at the time, or what's happening in your life to really get to that project. So we say no, we definitel</w:t>
      </w:r>
      <w:r>
        <w:rPr>
          <w:rFonts w:ascii="Arial" w:hAnsi="Arial"/>
        </w:rPr>
        <w:t>y say no, I've gotten pretty good at saying no. You know, somebody, people have said things to me that stick in my head. What somebody said to me one time, nobody's having a meeting this week to discuss how to make your life easier. Like you and you alone.</w:t>
      </w:r>
      <w:r>
        <w:rPr>
          <w:rFonts w:ascii="Arial" w:hAnsi="Arial"/>
        </w:rPr>
        <w:t xml:space="preserve"> Nobody's thinking about you. That's not their job. It's your job. Nobody's having that meeting right now. Oh, you know, and that has stuck in in my head. And you know,</w:t>
      </w:r>
    </w:p>
    <w:p w14:paraId="43AF11A4" w14:textId="77777777" w:rsidR="00B10B19" w:rsidRDefault="00B10B19">
      <w:pPr>
        <w:spacing w:after="0"/>
      </w:pPr>
    </w:p>
    <w:p w14:paraId="2E44AC67" w14:textId="77777777" w:rsidR="00B10B19" w:rsidRDefault="00C7307D">
      <w:pPr>
        <w:spacing w:after="0"/>
      </w:pPr>
      <w:r>
        <w:rPr>
          <w:rFonts w:ascii="Arial" w:hAnsi="Arial"/>
          <w:b/>
        </w:rPr>
        <w:t xml:space="preserve">SONYA SIGLER  </w:t>
      </w:r>
      <w:r>
        <w:rPr>
          <w:rFonts w:ascii="Arial" w:hAnsi="Arial"/>
          <w:color w:val="5D7284"/>
        </w:rPr>
        <w:t>51:21</w:t>
      </w:r>
    </w:p>
    <w:p w14:paraId="1B96AD82" w14:textId="77777777" w:rsidR="00B10B19" w:rsidRDefault="00C7307D">
      <w:pPr>
        <w:spacing w:after="0"/>
      </w:pPr>
      <w:r>
        <w:rPr>
          <w:rFonts w:ascii="Arial" w:hAnsi="Arial"/>
        </w:rPr>
        <w:t>and I know, having that meeting, right.</w:t>
      </w:r>
    </w:p>
    <w:p w14:paraId="7E8B0FA4" w14:textId="77777777" w:rsidR="00B10B19" w:rsidRDefault="00B10B19">
      <w:pPr>
        <w:spacing w:after="0"/>
      </w:pPr>
    </w:p>
    <w:p w14:paraId="37E4085B" w14:textId="77777777" w:rsidR="00B10B19" w:rsidRDefault="00C7307D">
      <w:pPr>
        <w:spacing w:after="0"/>
      </w:pPr>
      <w:r>
        <w:rPr>
          <w:rFonts w:ascii="Arial" w:hAnsi="Arial"/>
          <w:color w:val="5D7284"/>
        </w:rPr>
        <w:t>51:24</w:t>
      </w:r>
    </w:p>
    <w:p w14:paraId="4221559D" w14:textId="77777777" w:rsidR="00B10B19" w:rsidRDefault="00C7307D">
      <w:pPr>
        <w:spacing w:after="0"/>
      </w:pPr>
      <w:r>
        <w:rPr>
          <w:rFonts w:ascii="Arial" w:hAnsi="Arial"/>
        </w:rPr>
        <w:t xml:space="preserve">I've gotten </w:t>
      </w:r>
      <w:r>
        <w:rPr>
          <w:rFonts w:ascii="Arial" w:hAnsi="Arial"/>
        </w:rPr>
        <w:t xml:space="preserve">comfortable with the fact that I know that every day, I am probably not, you know, disappointing somebody or not living up to somebody's expectations. And that's okay. Yeah. Because if I, you know, try to do everything everybody needed or expected for me, </w:t>
      </w:r>
      <w:r>
        <w:rPr>
          <w:rFonts w:ascii="Arial" w:hAnsi="Arial"/>
        </w:rPr>
        <w:t>it would be at the expense of my health and sanity. So I've made peace with, you know, the fact that I'm not going to make everybody happy. No,</w:t>
      </w:r>
    </w:p>
    <w:p w14:paraId="13DE379D" w14:textId="77777777" w:rsidR="00B10B19" w:rsidRDefault="00B10B19">
      <w:pPr>
        <w:spacing w:after="0"/>
      </w:pPr>
    </w:p>
    <w:p w14:paraId="4F0831C4" w14:textId="77777777" w:rsidR="00B10B19" w:rsidRDefault="00C7307D">
      <w:pPr>
        <w:spacing w:after="0"/>
      </w:pPr>
      <w:r>
        <w:rPr>
          <w:rFonts w:ascii="Arial" w:hAnsi="Arial"/>
          <w:b/>
        </w:rPr>
        <w:t xml:space="preserve">SONYA SIGLER  </w:t>
      </w:r>
      <w:r>
        <w:rPr>
          <w:rFonts w:ascii="Arial" w:hAnsi="Arial"/>
          <w:color w:val="5D7284"/>
        </w:rPr>
        <w:t>51:52</w:t>
      </w:r>
    </w:p>
    <w:p w14:paraId="0869FABB" w14:textId="77777777" w:rsidR="00B10B19" w:rsidRDefault="00C7307D">
      <w:pPr>
        <w:spacing w:after="0"/>
      </w:pPr>
      <w:r>
        <w:rPr>
          <w:rFonts w:ascii="Arial" w:hAnsi="Arial"/>
        </w:rPr>
        <w:t>I think one of the things grace you and I've talked about is that if it's not a perfect fit</w:t>
      </w:r>
      <w:r>
        <w:rPr>
          <w:rFonts w:ascii="Arial" w:hAnsi="Arial"/>
        </w:rPr>
        <w:t xml:space="preserve"> into one of your three categories, you're saying no to it, unless it fits an exception, which was, is it very lucrative? Like, is it worth the time and energy that you're going to put into saying yes, to, to build your revenue? So I know, that's one thing</w:t>
      </w:r>
      <w:r>
        <w:rPr>
          <w:rFonts w:ascii="Arial" w:hAnsi="Arial"/>
        </w:rPr>
        <w:t xml:space="preserve"> that was important to look at as well.</w:t>
      </w:r>
    </w:p>
    <w:p w14:paraId="64C49932" w14:textId="77777777" w:rsidR="00B10B19" w:rsidRDefault="00B10B19">
      <w:pPr>
        <w:spacing w:after="0"/>
      </w:pPr>
    </w:p>
    <w:p w14:paraId="6535F505" w14:textId="77777777" w:rsidR="00B10B19" w:rsidRDefault="00C7307D">
      <w:pPr>
        <w:spacing w:after="0"/>
      </w:pPr>
      <w:r>
        <w:rPr>
          <w:rFonts w:ascii="Arial" w:hAnsi="Arial"/>
          <w:color w:val="5D7284"/>
        </w:rPr>
        <w:t>52:18</w:t>
      </w:r>
    </w:p>
    <w:p w14:paraId="6205A332" w14:textId="77777777" w:rsidR="00B10B19" w:rsidRDefault="00C7307D">
      <w:pPr>
        <w:spacing w:after="0"/>
      </w:pPr>
      <w:r>
        <w:rPr>
          <w:rFonts w:ascii="Arial" w:hAnsi="Arial"/>
        </w:rPr>
        <w:t>Yeah. Well, can I? Can I kind of jump on what Shannon just said in terms of, you know, so in, in emergency medical services, right, you know, we're, we're always pulled in many ways, right? with our customers,</w:t>
      </w:r>
      <w:r>
        <w:rPr>
          <w:rFonts w:ascii="Arial" w:hAnsi="Arial"/>
        </w:rPr>
        <w:t xml:space="preserve"> right? They need CPR training, they need active shooter training, they need, you know, evacuation, right. And when I worked on an ambulance, we always have this statement that said, not my patient, not my problem. Right. And so Shannon, that's kind of lik</w:t>
      </w:r>
      <w:r>
        <w:rPr>
          <w:rFonts w:ascii="Arial" w:hAnsi="Arial"/>
        </w:rPr>
        <w:t>e, when I have to say notice something, it's like, well, not my patient, not my problems. Right? Once I'm moving into er, that's yours problem. Right. But when it also comes to what we're going to, you know, clients we're going to pick up or not, I think I</w:t>
      </w:r>
      <w:r>
        <w:rPr>
          <w:rFonts w:ascii="Arial" w:hAnsi="Arial"/>
        </w:rPr>
        <w:t>'m very clear on what our mission statement is, our mission statement is we make sure people don't die. That is the mission statement. So the clients that come in to us, our clients who are required to protect the life of an employee, and not every employe</w:t>
      </w:r>
      <w:r>
        <w:rPr>
          <w:rFonts w:ascii="Arial" w:hAnsi="Arial"/>
        </w:rPr>
        <w:t xml:space="preserve">r is required, right, a social media </w:t>
      </w:r>
      <w:r>
        <w:rPr>
          <w:rFonts w:ascii="Arial" w:hAnsi="Arial"/>
        </w:rPr>
        <w:lastRenderedPageBreak/>
        <w:t>company, they're not required to, you know, do CPR, training, or first aid, but a construction company, or a school, they are required, by law by OSHA to keep those people alive, right. And so as we bring on clients, ri</w:t>
      </w:r>
      <w:r>
        <w:rPr>
          <w:rFonts w:ascii="Arial" w:hAnsi="Arial"/>
        </w:rPr>
        <w:t>ght, or sometimes friends will refer clients to you. And those are the toughest, right? Because they want to refer that restaurant owner to us. Well, it's a great, but they're not required to keep their employees safe. So we have to say no, from the get go</w:t>
      </w:r>
      <w:r>
        <w:rPr>
          <w:rFonts w:ascii="Arial" w:hAnsi="Arial"/>
        </w:rPr>
        <w:t xml:space="preserve">, but I'll give them a referral to somebody else who could, you know, handle that. So I think it's being clear what your mission statement is, and being very clear on what customers you're going to bring on. Are you required to keep them safe? And then if </w:t>
      </w:r>
      <w:r>
        <w:rPr>
          <w:rFonts w:ascii="Arial" w:hAnsi="Arial"/>
        </w:rPr>
        <w:t>it's, like, let me use the NBA. So the National Basketball Association that was a big project we took on in 2020. And are they required to keep the players alive and safe? Maybe, maybe not. But I'm a huge basketball fan, my husband proposed at a basketball</w:t>
      </w:r>
      <w:r>
        <w:rPr>
          <w:rFonts w:ascii="Arial" w:hAnsi="Arial"/>
        </w:rPr>
        <w:t xml:space="preserve"> game. Our first date was at the warrior game. So I am so passionate about basketball. So then that's the only time I'm gonna Veer, if I am so personally passionate that I just want to work for the Golden State Warriors and get free tickets, then yeah, I'm</w:t>
      </w:r>
      <w:r>
        <w:rPr>
          <w:rFonts w:ascii="Arial" w:hAnsi="Arial"/>
        </w:rPr>
        <w:t xml:space="preserve"> going to take on that type of client.</w:t>
      </w:r>
    </w:p>
    <w:p w14:paraId="0D52A1F7" w14:textId="77777777" w:rsidR="00B10B19" w:rsidRDefault="00B10B19">
      <w:pPr>
        <w:spacing w:after="0"/>
      </w:pPr>
    </w:p>
    <w:p w14:paraId="361C2A51" w14:textId="77777777" w:rsidR="00B10B19" w:rsidRDefault="00C7307D">
      <w:pPr>
        <w:spacing w:after="0"/>
      </w:pPr>
      <w:r>
        <w:rPr>
          <w:rFonts w:ascii="Arial" w:hAnsi="Arial"/>
          <w:color w:val="5D7284"/>
        </w:rPr>
        <w:t>54:53</w:t>
      </w:r>
    </w:p>
    <w:p w14:paraId="719037FE" w14:textId="77777777" w:rsidR="00B10B19" w:rsidRDefault="00C7307D">
      <w:pPr>
        <w:spacing w:after="0"/>
      </w:pPr>
      <w:r>
        <w:rPr>
          <w:rFonts w:ascii="Arial" w:hAnsi="Arial"/>
        </w:rPr>
        <w:t>Also,</w:t>
      </w:r>
    </w:p>
    <w:p w14:paraId="44C111EB" w14:textId="77777777" w:rsidR="00B10B19" w:rsidRDefault="00B10B19">
      <w:pPr>
        <w:spacing w:after="0"/>
      </w:pPr>
    </w:p>
    <w:p w14:paraId="3DD94DF2" w14:textId="77777777" w:rsidR="00B10B19" w:rsidRDefault="00C7307D">
      <w:pPr>
        <w:spacing w:after="0"/>
      </w:pPr>
      <w:r>
        <w:rPr>
          <w:rFonts w:ascii="Arial" w:hAnsi="Arial"/>
          <w:color w:val="5D7284"/>
        </w:rPr>
        <w:t>54:54</w:t>
      </w:r>
    </w:p>
    <w:p w14:paraId="54901421" w14:textId="77777777" w:rsidR="00B10B19" w:rsidRDefault="00C7307D">
      <w:pPr>
        <w:spacing w:after="0"/>
      </w:pPr>
      <w:r>
        <w:rPr>
          <w:rFonts w:ascii="Arial" w:hAnsi="Arial"/>
        </w:rPr>
        <w:t>I'll just add one other thing too. And I agree with all of that, you know, sometimes The other thing that is a part of the calculation is, you know, I've come to realize that there are clients that</w:t>
      </w:r>
      <w:r>
        <w:rPr>
          <w:rFonts w:ascii="Arial" w:hAnsi="Arial"/>
        </w:rPr>
        <w:t xml:space="preserve"> have been with me from the very beginning. And where there is a trusted relationship, where, you know, we've, they've been a loyal client for a long time, and they deserve the best of my team's energy and focus. That means something to me, it means a lot </w:t>
      </w:r>
      <w:r>
        <w:rPr>
          <w:rFonts w:ascii="Arial" w:hAnsi="Arial"/>
        </w:rPr>
        <w:t>to me. And so that's the other thing I think about too, is in terms of capacity for a project at a time, you know, it cannot be anything that disrupts or threatens our ability to really focus on and deliver results for those clients that, you know, have be</w:t>
      </w:r>
      <w:r>
        <w:rPr>
          <w:rFonts w:ascii="Arial" w:hAnsi="Arial"/>
        </w:rPr>
        <w:t xml:space="preserve">en with us and have allowed us to grow with them. And, you know, have, we have that great relationship with, that's, for me, just, you know, it's the most satisfying part of consulting is having those long term relationships. And there's no, you know, big </w:t>
      </w:r>
      <w:r>
        <w:rPr>
          <w:rFonts w:ascii="Arial" w:hAnsi="Arial"/>
        </w:rPr>
        <w:t>influx or injection of cash project that's worth, you know, giving less than the best to those clients. And that's, that's just the bottom line. That's, they deserve that, you know, when someone's with you, and and they're, they've been your, you know, roc</w:t>
      </w:r>
      <w:r>
        <w:rPr>
          <w:rFonts w:ascii="Arial" w:hAnsi="Arial"/>
        </w:rPr>
        <w:t>k star client for that long, it definitely means something.</w:t>
      </w:r>
    </w:p>
    <w:p w14:paraId="36612050" w14:textId="77777777" w:rsidR="00B10B19" w:rsidRDefault="00B10B19">
      <w:pPr>
        <w:spacing w:after="0"/>
      </w:pPr>
    </w:p>
    <w:p w14:paraId="47216D3C" w14:textId="77777777" w:rsidR="00B10B19" w:rsidRDefault="00C7307D">
      <w:pPr>
        <w:spacing w:after="0"/>
      </w:pPr>
      <w:r>
        <w:rPr>
          <w:rFonts w:ascii="Arial" w:hAnsi="Arial"/>
          <w:color w:val="5D7284"/>
        </w:rPr>
        <w:t>56:30</w:t>
      </w:r>
    </w:p>
    <w:p w14:paraId="68687E45" w14:textId="77777777" w:rsidR="00B10B19" w:rsidRDefault="00C7307D">
      <w:pPr>
        <w:spacing w:after="0"/>
      </w:pPr>
      <w:r>
        <w:rPr>
          <w:rFonts w:ascii="Arial" w:hAnsi="Arial"/>
        </w:rPr>
        <w:t>I want to add kind of a marketing based answer to this question. Because as I was listening to this, I was nodding to a lot of what you're saying in terms of, you know, the clients that you</w:t>
      </w:r>
      <w:r>
        <w:rPr>
          <w:rFonts w:ascii="Arial" w:hAnsi="Arial"/>
        </w:rPr>
        <w:t xml:space="preserve"> have, and the clients that are being referred to you. But, you know, one of the things that I that I'm thinking that I haven't yet heard that I want to say it is, you know, when you're creating your marketing plan, and you think about, you know, who you'r</w:t>
      </w:r>
      <w:r>
        <w:rPr>
          <w:rFonts w:ascii="Arial" w:hAnsi="Arial"/>
        </w:rPr>
        <w:t>e going to propose your new offers to, let's just focus on that part. You know, certainly in our company with educational publishing, you know, there's a natural market for children's books, which is different than a branding book, right? So there's differ</w:t>
      </w:r>
      <w:r>
        <w:rPr>
          <w:rFonts w:ascii="Arial" w:hAnsi="Arial"/>
        </w:rPr>
        <w:t>ent markets. So you do a marketing plan, and then you describe your client that you're going to go after. And then a wonderful thing has happens along the way is additional value is realized by people that you were never targeting in the first place. Right</w:t>
      </w:r>
      <w:r>
        <w:rPr>
          <w:rFonts w:ascii="Arial" w:hAnsi="Arial"/>
        </w:rPr>
        <w:t xml:space="preserve">, in some markets expand. Right? And so then that becomes an interesting question and, you know, perspective mission statement, like Pam said, but then, you know, then a </w:t>
      </w:r>
      <w:r>
        <w:rPr>
          <w:rFonts w:ascii="Arial" w:hAnsi="Arial"/>
        </w:rPr>
        <w:lastRenderedPageBreak/>
        <w:t>pandemic comes along, and what are you going to do, right, so I'll just tell you like,</w:t>
      </w:r>
      <w:r>
        <w:rPr>
          <w:rFonts w:ascii="Arial" w:hAnsi="Arial"/>
        </w:rPr>
        <w:t xml:space="preserve"> what happened in last year and a half is, our ideal client for our publishing company was always the K through 12 school districts for the first book in the children's books. And that always piggyback with consulting for school districts, and then teacher</w:t>
      </w:r>
      <w:r>
        <w:rPr>
          <w:rFonts w:ascii="Arial" w:hAnsi="Arial"/>
        </w:rPr>
        <w:t xml:space="preserve"> conferences for keynotes, and workshops in the classroom. So that was like a nice market. Well, then it implodes. And if we weren't already doing other work, like the branding work for universities, targeted student veterans, then I think we would have sh</w:t>
      </w:r>
      <w:r>
        <w:rPr>
          <w:rFonts w:ascii="Arial" w:hAnsi="Arial"/>
        </w:rPr>
        <w:t xml:space="preserve">ut down if that was our only business revenue. And so the ideal client, and you know, this is part of what Sonia is, they know, different businesses that we're doing. I've thought about this a lot during the pandemic, and what what has become really clear </w:t>
      </w:r>
      <w:r>
        <w:rPr>
          <w:rFonts w:ascii="Arial" w:hAnsi="Arial"/>
        </w:rPr>
        <w:t>now is, there will always be clients that naturally show up maybe referrals, maybe they just hear about you, that really just make you think, right, like Did we miss going after this entire market segment? When we launched it, we were thinking only about t</w:t>
      </w:r>
      <w:r>
        <w:rPr>
          <w:rFonts w:ascii="Arial" w:hAnsi="Arial"/>
        </w:rPr>
        <w:t>hese things. So so the ideal client might not even be someone you thought about yet when you're inventing new things and innovating, right? So you know, this is really specific to how we do things. So for example, the the branding work that we've been doin</w:t>
      </w:r>
      <w:r>
        <w:rPr>
          <w:rFonts w:ascii="Arial" w:hAnsi="Arial"/>
        </w:rPr>
        <w:t>g, it started as a workshop nine years ago at universities. And what I learned then is universities have money to pay for professional development service for student veterans. And my heart says, Well, I want to help our veterans. But there's this funny th</w:t>
      </w:r>
      <w:r>
        <w:rPr>
          <w:rFonts w:ascii="Arial" w:hAnsi="Arial"/>
        </w:rPr>
        <w:t>ing that goes on in the veteran community is a lot of people tell veterans that they shouldn't pay for anything to be free. So then you're in a situation where an organization or nonprofit contacts you because they heard you're doing great work at universi</w:t>
      </w:r>
      <w:r>
        <w:rPr>
          <w:rFonts w:ascii="Arial" w:hAnsi="Arial"/>
        </w:rPr>
        <w:t>ties, and they want your services but they don't want to pay right, or they want to pay something that we're gonna say no to. So then that becomes the problem of Okay, well, I'd like to work with you guys what we have to say no, that's very clear. But I'll</w:t>
      </w:r>
      <w:r>
        <w:rPr>
          <w:rFonts w:ascii="Arial" w:hAnsi="Arial"/>
        </w:rPr>
        <w:t xml:space="preserve"> tell you that you know, it's it was the workshop and then it became the class and became the books. And then guess what now the federal government is another client that we never really looked at seriously, that that's what I'm really here doing now is we</w:t>
      </w:r>
      <w:r>
        <w:rPr>
          <w:rFonts w:ascii="Arial" w:hAnsi="Arial"/>
        </w:rPr>
        <w:t xml:space="preserve"> haven't really tried to pitch the veteran focus marketing skills that are not taught by the DD when we get out. I really want to have the federal government certain agencies as our customers Wow, that's taken a lot of work. Right? So it's it's the marketi</w:t>
      </w:r>
      <w:r>
        <w:rPr>
          <w:rFonts w:ascii="Arial" w:hAnsi="Arial"/>
        </w:rPr>
        <w:t>ng based view of what is the ideal client. And I think that we have to always keep a little part of our CEO selves, you know, available for business development in a direction that we hadn't thought of before. For the simple fact that the ideal clients tha</w:t>
      </w:r>
      <w:r>
        <w:rPr>
          <w:rFonts w:ascii="Arial" w:hAnsi="Arial"/>
        </w:rPr>
        <w:t>t existed in the case of the children's book market sometimes appear. Right, and so, so it's just a different way of answering the question, because you still have to say yes and no, but I'm always on the lookout for what do we miss? What do we not go afte</w:t>
      </w:r>
      <w:r>
        <w:rPr>
          <w:rFonts w:ascii="Arial" w:hAnsi="Arial"/>
        </w:rPr>
        <w:t>r in the initial marketing plan, that suddenly this new segment showed up? So it's a different, you know, different question. I think just keeping the mind open to what other possibilities you didn't think of in the first place.</w:t>
      </w:r>
    </w:p>
    <w:p w14:paraId="0BC1175A" w14:textId="77777777" w:rsidR="00B10B19" w:rsidRDefault="00B10B19">
      <w:pPr>
        <w:spacing w:after="0"/>
      </w:pPr>
    </w:p>
    <w:p w14:paraId="09A99BF5" w14:textId="77777777" w:rsidR="00B10B19" w:rsidRDefault="00C7307D">
      <w:pPr>
        <w:spacing w:after="0"/>
      </w:pPr>
      <w:r>
        <w:rPr>
          <w:rFonts w:ascii="Arial" w:hAnsi="Arial"/>
          <w:b/>
        </w:rPr>
        <w:t xml:space="preserve">SONYA SIGLER  </w:t>
      </w:r>
      <w:r>
        <w:rPr>
          <w:rFonts w:ascii="Arial" w:hAnsi="Arial"/>
          <w:color w:val="5D7284"/>
        </w:rPr>
        <w:t>1:00:45</w:t>
      </w:r>
    </w:p>
    <w:p w14:paraId="4AD0CBB0" w14:textId="77777777" w:rsidR="00B10B19" w:rsidRDefault="00C7307D">
      <w:pPr>
        <w:spacing w:after="0"/>
      </w:pPr>
      <w:r>
        <w:rPr>
          <w:rFonts w:ascii="Arial" w:hAnsi="Arial"/>
        </w:rPr>
        <w:t>So h</w:t>
      </w:r>
      <w:r>
        <w:rPr>
          <w:rFonts w:ascii="Arial" w:hAnsi="Arial"/>
        </w:rPr>
        <w:t>ow do you say no gracefully to those ones that don't fit your business model in the first place, or now that you've pivoted or changed?</w:t>
      </w:r>
    </w:p>
    <w:p w14:paraId="4722F5EE" w14:textId="77777777" w:rsidR="00B10B19" w:rsidRDefault="00B10B19">
      <w:pPr>
        <w:spacing w:after="0"/>
      </w:pPr>
    </w:p>
    <w:p w14:paraId="234180E2" w14:textId="77777777" w:rsidR="00B10B19" w:rsidRDefault="00C7307D">
      <w:pPr>
        <w:spacing w:after="0"/>
      </w:pPr>
      <w:r>
        <w:rPr>
          <w:rFonts w:ascii="Arial" w:hAnsi="Arial"/>
          <w:color w:val="5D7284"/>
        </w:rPr>
        <w:t>1:00:55</w:t>
      </w:r>
    </w:p>
    <w:p w14:paraId="22FA1447" w14:textId="77777777" w:rsidR="00B10B19" w:rsidRDefault="00C7307D">
      <w:pPr>
        <w:spacing w:after="0"/>
      </w:pPr>
      <w:r>
        <w:rPr>
          <w:rFonts w:ascii="Arial" w:hAnsi="Arial"/>
        </w:rPr>
        <w:t>or something else showed up that you weren't looking at in the first place, which has happened several times? Y</w:t>
      </w:r>
      <w:r>
        <w:rPr>
          <w:rFonts w:ascii="Arial" w:hAnsi="Arial"/>
        </w:rPr>
        <w:t>eah, that's, I remember when you and I talked, I was like, okay, Sonia. So if you want me to focus on one product line, do I say no, the parents, especially kids with special needs? Do I say no to the Hispanic community? Do I send to the veterans? Like, wh</w:t>
      </w:r>
      <w:r>
        <w:rPr>
          <w:rFonts w:ascii="Arial" w:hAnsi="Arial"/>
        </w:rPr>
        <w:t xml:space="preserve">ich one do I say no to, because all of these are clients and organizations serving those communities. And that becomes harder when there's </w:t>
      </w:r>
      <w:r>
        <w:rPr>
          <w:rFonts w:ascii="Arial" w:hAnsi="Arial"/>
        </w:rPr>
        <w:lastRenderedPageBreak/>
        <w:t xml:space="preserve">passion behind it. But that comes back also to the same questions as you, you have to draw the line. And you have to </w:t>
      </w:r>
      <w:r>
        <w:rPr>
          <w:rFonts w:ascii="Arial" w:hAnsi="Arial"/>
        </w:rPr>
        <w:t>say yes, when it's lucrative, or you have to get creative and get a sponsor, so that you can be there when they don't have the cash to pay. Right. So it's creativity also.</w:t>
      </w:r>
    </w:p>
    <w:p w14:paraId="6EE8A7C7" w14:textId="77777777" w:rsidR="00B10B19" w:rsidRDefault="00B10B19">
      <w:pPr>
        <w:spacing w:after="0"/>
      </w:pPr>
    </w:p>
    <w:p w14:paraId="6E798223" w14:textId="77777777" w:rsidR="00B10B19" w:rsidRDefault="00C7307D">
      <w:pPr>
        <w:spacing w:after="0"/>
      </w:pPr>
      <w:r>
        <w:rPr>
          <w:rFonts w:ascii="Arial" w:hAnsi="Arial"/>
          <w:b/>
        </w:rPr>
        <w:t xml:space="preserve">SONYA SIGLER  </w:t>
      </w:r>
      <w:r>
        <w:rPr>
          <w:rFonts w:ascii="Arial" w:hAnsi="Arial"/>
          <w:color w:val="5D7284"/>
        </w:rPr>
        <w:t>1:01:35</w:t>
      </w:r>
    </w:p>
    <w:p w14:paraId="46827ADD" w14:textId="77777777" w:rsidR="00B10B19" w:rsidRDefault="00C7307D">
      <w:pPr>
        <w:spacing w:after="0"/>
      </w:pPr>
      <w:r>
        <w:rPr>
          <w:rFonts w:ascii="Arial" w:hAnsi="Arial"/>
        </w:rPr>
        <w:t>So Pam, when you were moving to the virtual reality product f</w:t>
      </w:r>
      <w:r>
        <w:rPr>
          <w:rFonts w:ascii="Arial" w:hAnsi="Arial"/>
        </w:rPr>
        <w:t>rom your in person training, did that require you to let go of certain clients that were just in person training? Or how did that transition go?</w:t>
      </w:r>
    </w:p>
    <w:p w14:paraId="16B05DC2" w14:textId="77777777" w:rsidR="00B10B19" w:rsidRDefault="00B10B19">
      <w:pPr>
        <w:spacing w:after="0"/>
      </w:pPr>
    </w:p>
    <w:p w14:paraId="07099D6B" w14:textId="77777777" w:rsidR="00B10B19" w:rsidRDefault="00C7307D">
      <w:pPr>
        <w:spacing w:after="0"/>
      </w:pPr>
      <w:r>
        <w:rPr>
          <w:rFonts w:ascii="Arial" w:hAnsi="Arial"/>
          <w:color w:val="5D7284"/>
        </w:rPr>
        <w:t>1:01:53</w:t>
      </w:r>
    </w:p>
    <w:p w14:paraId="16E8BF5B" w14:textId="77777777" w:rsidR="00B10B19" w:rsidRDefault="00C7307D">
      <w:pPr>
        <w:spacing w:after="0"/>
      </w:pPr>
      <w:r>
        <w:rPr>
          <w:rFonts w:ascii="Arial" w:hAnsi="Arial"/>
        </w:rPr>
        <w:t xml:space="preserve">Yeah, so basically, just like every entrepreneur, right after 20, something years, you know, it's </w:t>
      </w:r>
      <w:r>
        <w:rPr>
          <w:rFonts w:ascii="Arial" w:hAnsi="Arial"/>
        </w:rPr>
        <w:t xml:space="preserve">like, it gets more competitive. So, you know, I mentioned the CPR training, the active shooter, and all of these emergency trainings, we have to teach, well, I have this concept of, I wonder if I could put it into a virtual reality headset, and put myself </w:t>
      </w:r>
      <w:r>
        <w:rPr>
          <w:rFonts w:ascii="Arial" w:hAnsi="Arial"/>
        </w:rPr>
        <w:t xml:space="preserve">into the world, all the teaching and all the content in order to scale, right, so then I don't have to be or my team doesn't have to be all places at all times, you can just learn everything in here. And so, you know, in trying to do that, it was really a </w:t>
      </w:r>
      <w:r>
        <w:rPr>
          <w:rFonts w:ascii="Arial" w:hAnsi="Arial"/>
        </w:rPr>
        <w:t>way to, like bring innovation and be able to, you know, give an offering now, the the what the interesting thing, kind of like what grace said is, I initially built it for our current customer base, right, as a way to train twice the number of people and h</w:t>
      </w:r>
      <w:r>
        <w:rPr>
          <w:rFonts w:ascii="Arial" w:hAnsi="Arial"/>
        </w:rPr>
        <w:t xml:space="preserve">alf of the time, right? Because in VR, you see it here, and then do it all at the same time. So a four hour training becomes a two hour training, one hour training becomes 30 minutes, it's awesome. Well, then, little, you know, my understanding all of the </w:t>
      </w:r>
      <w:r>
        <w:rPr>
          <w:rFonts w:ascii="Arial" w:hAnsi="Arial"/>
        </w:rPr>
        <w:t>tech companies and social media companies, they were like, Oh, we want that. Now, all those like, I'll just use social media and tech companies, right? before maybe I wouldn't service them because their mission really wasn't within my mission. Right. But n</w:t>
      </w:r>
      <w:r>
        <w:rPr>
          <w:rFonts w:ascii="Arial" w:hAnsi="Arial"/>
        </w:rPr>
        <w:t>ow they are within my mission, you know why? They will pay twice the amount of money that maybe a water district would pay, right. And so now, it became a way to serve as more customers bring in more revenue and actually be far more profitable, right to do</w:t>
      </w:r>
      <w:r>
        <w:rPr>
          <w:rFonts w:ascii="Arial" w:hAnsi="Arial"/>
        </w:rPr>
        <w:t xml:space="preserve"> that. And then during the pandemic, we were shipping these things to people's homes. I mean, it was remarkable, I would follow you were on the line, I would ship it to your homes with the CPR dog, we would zoom in, and then I would have everybody on zoom </w:t>
      </w:r>
      <w:r>
        <w:rPr>
          <w:rFonts w:ascii="Arial" w:hAnsi="Arial"/>
        </w:rPr>
        <w:t>with their headset, their CPL doll, and they were just kind of in the headset and pushing and I'm just on zoom, making sure. And the great thing now that we're coming out of the pandemic, is we have twice the number of customers, because now we have all of</w:t>
      </w:r>
      <w:r>
        <w:rPr>
          <w:rFonts w:ascii="Arial" w:hAnsi="Arial"/>
        </w:rPr>
        <w:t xml:space="preserve"> our, you know, customers, we are serving in the pandemic, shipping these things, too. And then all of our old fashioned customers who just want us, they're all coming back. So it's kind of like what gray said, and it's like, if I knew that I would have ma</w:t>
      </w:r>
      <w:r>
        <w:rPr>
          <w:rFonts w:ascii="Arial" w:hAnsi="Arial"/>
        </w:rPr>
        <w:t>de VR like 10 years ago, right? That's awesome.</w:t>
      </w:r>
    </w:p>
    <w:p w14:paraId="7A01C359" w14:textId="77777777" w:rsidR="00B10B19" w:rsidRDefault="00B10B19">
      <w:pPr>
        <w:spacing w:after="0"/>
      </w:pPr>
    </w:p>
    <w:p w14:paraId="30B01D80" w14:textId="77777777" w:rsidR="00B10B19" w:rsidRDefault="00C7307D">
      <w:pPr>
        <w:spacing w:after="0"/>
      </w:pPr>
      <w:r>
        <w:rPr>
          <w:rFonts w:ascii="Arial" w:hAnsi="Arial"/>
          <w:color w:val="5D7284"/>
        </w:rPr>
        <w:t>1:04:29</w:t>
      </w:r>
    </w:p>
    <w:p w14:paraId="6F688E31" w14:textId="77777777" w:rsidR="00B10B19" w:rsidRDefault="00C7307D">
      <w:pPr>
        <w:spacing w:after="0"/>
      </w:pPr>
      <w:r>
        <w:rPr>
          <w:rFonts w:ascii="Arial" w:hAnsi="Arial"/>
        </w:rPr>
        <w:t>Yeah, well, it's just you know, something happened and forced you to innovate, look in a different direction and service, a different market segment, and you didn't see it coming, but there it is. An</w:t>
      </w:r>
      <w:r>
        <w:rPr>
          <w:rFonts w:ascii="Arial" w:hAnsi="Arial"/>
        </w:rPr>
        <w:t>d then yeah, then when the pandemic you know, we're coming out of it. And then hey, guess what schools are open. Schools are now calling us to book events for the fall for encouragement and Veterans Day. And so you do you end up in a way just with more cus</w:t>
      </w:r>
      <w:r>
        <w:rPr>
          <w:rFonts w:ascii="Arial" w:hAnsi="Arial"/>
        </w:rPr>
        <w:t>tomers because you did something different. And I think that's totally cool. So that's gonna present its own problems and be able to do all those things. But it's a better problem to have and you didn't have enough to survive the pandemic. So, bravo to you</w:t>
      </w:r>
      <w:r>
        <w:rPr>
          <w:rFonts w:ascii="Arial" w:hAnsi="Arial"/>
        </w:rPr>
        <w:t xml:space="preserve"> high five.</w:t>
      </w:r>
    </w:p>
    <w:p w14:paraId="1923CDB6" w14:textId="77777777" w:rsidR="00B10B19" w:rsidRDefault="00B10B19">
      <w:pPr>
        <w:spacing w:after="0"/>
      </w:pPr>
    </w:p>
    <w:p w14:paraId="0D9785C7" w14:textId="77777777" w:rsidR="00B10B19" w:rsidRDefault="00C7307D">
      <w:pPr>
        <w:spacing w:after="0"/>
      </w:pPr>
      <w:r>
        <w:rPr>
          <w:rFonts w:ascii="Arial" w:hAnsi="Arial"/>
          <w:b/>
        </w:rPr>
        <w:lastRenderedPageBreak/>
        <w:t xml:space="preserve">SONYA SIGLER  </w:t>
      </w:r>
      <w:r>
        <w:rPr>
          <w:rFonts w:ascii="Arial" w:hAnsi="Arial"/>
          <w:color w:val="5D7284"/>
        </w:rPr>
        <w:t>1:05:04</w:t>
      </w:r>
    </w:p>
    <w:p w14:paraId="08F3E1C9" w14:textId="77777777" w:rsidR="00B10B19" w:rsidRDefault="00C7307D">
      <w:pPr>
        <w:spacing w:after="0"/>
      </w:pPr>
      <w:r>
        <w:rPr>
          <w:rFonts w:ascii="Arial" w:hAnsi="Arial"/>
        </w:rPr>
        <w:t>That was great expansion. So Pam, did you end up taking investment money? Or did you end up doing? What did you end up doing to expand?</w:t>
      </w:r>
    </w:p>
    <w:p w14:paraId="0F29A23B" w14:textId="77777777" w:rsidR="00B10B19" w:rsidRDefault="00B10B19">
      <w:pPr>
        <w:spacing w:after="0"/>
      </w:pPr>
    </w:p>
    <w:p w14:paraId="4B416C7A" w14:textId="77777777" w:rsidR="00B10B19" w:rsidRDefault="00C7307D">
      <w:pPr>
        <w:spacing w:after="0"/>
      </w:pPr>
      <w:r>
        <w:rPr>
          <w:rFonts w:ascii="Arial" w:hAnsi="Arial"/>
          <w:color w:val="5D7284"/>
        </w:rPr>
        <w:t>1:05:13</w:t>
      </w:r>
    </w:p>
    <w:p w14:paraId="27EB6342" w14:textId="77777777" w:rsidR="00B10B19" w:rsidRDefault="00C7307D">
      <w:pPr>
        <w:spacing w:after="0"/>
      </w:pPr>
      <w:r>
        <w:rPr>
          <w:rFonts w:ascii="Arial" w:hAnsi="Arial"/>
        </w:rPr>
        <w:t>You know, what's interesting, I did try to shop it around to some VC investo</w:t>
      </w:r>
      <w:r>
        <w:rPr>
          <w:rFonts w:ascii="Arial" w:hAnsi="Arial"/>
        </w:rPr>
        <w:t>rs and like, nobody would invest in it, because they're like, does it work? Right? Because I had no sales. No, you know, no, nothing. And I was like, No, I'm seeking VC money. And then I decided, like, you know, what, I'm, instead of, kind of, you know, bo</w:t>
      </w:r>
      <w:r>
        <w:rPr>
          <w:rFonts w:ascii="Arial" w:hAnsi="Arial"/>
        </w:rPr>
        <w:t>rrow a million dollars for 10x. I was like, you know, what, let me just scale back my expectations. So I ended up a borrow, you know, went to my Bay filed $100,000 and basically built the thing, and released it made the 100,000 back, and then now it's tota</w:t>
      </w:r>
      <w:r>
        <w:rPr>
          <w:rFonts w:ascii="Arial" w:hAnsi="Arial"/>
        </w:rPr>
        <w:t xml:space="preserve">lly profitable. And I Oh, no, saying no. So now they'll invest? Yes. And now they invest. So now we're looking at do we want to scale? What do we want to do with that get into other VR training, we have like six different VR trainings. And but now we have </w:t>
      </w:r>
      <w:r>
        <w:rPr>
          <w:rFonts w:ascii="Arial" w:hAnsi="Arial"/>
        </w:rPr>
        <w:t>the choice, but at least I know that I don't have to write</w:t>
      </w:r>
    </w:p>
    <w:p w14:paraId="0C4B93C7" w14:textId="77777777" w:rsidR="00B10B19" w:rsidRDefault="00B10B19">
      <w:pPr>
        <w:spacing w:after="0"/>
      </w:pPr>
    </w:p>
    <w:p w14:paraId="4A70E0A1" w14:textId="77777777" w:rsidR="00B10B19" w:rsidRDefault="00C7307D">
      <w:pPr>
        <w:spacing w:after="0"/>
      </w:pPr>
      <w:r>
        <w:rPr>
          <w:rFonts w:ascii="Arial" w:hAnsi="Arial"/>
          <w:b/>
        </w:rPr>
        <w:t xml:space="preserve">SONYA SIGLER  </w:t>
      </w:r>
      <w:r>
        <w:rPr>
          <w:rFonts w:ascii="Arial" w:hAnsi="Arial"/>
          <w:color w:val="5D7284"/>
        </w:rPr>
        <w:t>1:06:14</w:t>
      </w:r>
    </w:p>
    <w:p w14:paraId="67666830" w14:textId="77777777" w:rsidR="00B10B19" w:rsidRDefault="00C7307D">
      <w:pPr>
        <w:spacing w:after="0"/>
      </w:pPr>
      <w:r>
        <w:rPr>
          <w:rFonts w:ascii="Arial" w:hAnsi="Arial"/>
        </w:rPr>
        <w:t>write your flavors of getting there. Yeah, that's super Excellent. So Alice, we didn't talk really about how you, you're in a service business. So how do you seek out, you kn</w:t>
      </w:r>
      <w:r>
        <w:rPr>
          <w:rFonts w:ascii="Arial" w:hAnsi="Arial"/>
        </w:rPr>
        <w:t>ow, choosing those clients wisely?</w:t>
      </w:r>
    </w:p>
    <w:p w14:paraId="5EB7E243" w14:textId="77777777" w:rsidR="00B10B19" w:rsidRDefault="00B10B19">
      <w:pPr>
        <w:spacing w:after="0"/>
      </w:pPr>
    </w:p>
    <w:p w14:paraId="4F700299" w14:textId="77777777" w:rsidR="00B10B19" w:rsidRDefault="00C7307D">
      <w:pPr>
        <w:spacing w:after="0"/>
      </w:pPr>
      <w:r>
        <w:rPr>
          <w:rFonts w:ascii="Arial" w:hAnsi="Arial"/>
          <w:color w:val="5D7284"/>
        </w:rPr>
        <w:t>1:06:29</w:t>
      </w:r>
    </w:p>
    <w:p w14:paraId="172094C1" w14:textId="77777777" w:rsidR="00B10B19" w:rsidRDefault="00C7307D">
      <w:pPr>
        <w:spacing w:after="0"/>
      </w:pPr>
      <w:r>
        <w:rPr>
          <w:rFonts w:ascii="Arial" w:hAnsi="Arial"/>
        </w:rPr>
        <w:t>Well, just like everybody, I like to echo, you know, having the mission statement so people know who we stand for, is so very important. So I thought, this is also leading to marketing, but a different type of ma</w:t>
      </w:r>
      <w:r>
        <w:rPr>
          <w:rFonts w:ascii="Arial" w:hAnsi="Arial"/>
        </w:rPr>
        <w:t>rketing that grave talk talk about, because marketing is really getting your name knowns, when somebody needs something, or somebody knows somebody needs, the thing that you're providing, is easy for them to mention your name. And in my world, I'm in finan</w:t>
      </w:r>
      <w:r>
        <w:rPr>
          <w:rFonts w:ascii="Arial" w:hAnsi="Arial"/>
        </w:rPr>
        <w:t>cial services. A lot of this are done through word of mouth. A lot, a lot of times, so if I said, I'm a financial advising firm, we have a great people sitting in Clackamas Oregon, who cares. Who cares, really. But if we say that we're focusing on small bu</w:t>
      </w:r>
      <w:r>
        <w:rPr>
          <w:rFonts w:ascii="Arial" w:hAnsi="Arial"/>
        </w:rPr>
        <w:t>siness owner within this range, they really have a vision to exit, and they better be owned by a woman business owner. Now we're clicking</w:t>
      </w:r>
    </w:p>
    <w:p w14:paraId="57F77C8A" w14:textId="77777777" w:rsidR="00B10B19" w:rsidRDefault="00B10B19">
      <w:pPr>
        <w:spacing w:after="0"/>
      </w:pPr>
    </w:p>
    <w:p w14:paraId="4C719E76" w14:textId="77777777" w:rsidR="00B10B19" w:rsidRDefault="00C7307D">
      <w:pPr>
        <w:spacing w:after="0"/>
      </w:pPr>
      <w:r>
        <w:rPr>
          <w:rFonts w:ascii="Arial" w:hAnsi="Arial"/>
          <w:b/>
        </w:rPr>
        <w:t xml:space="preserve">SONYA SIGLER  </w:t>
      </w:r>
      <w:r>
        <w:rPr>
          <w:rFonts w:ascii="Arial" w:hAnsi="Arial"/>
          <w:color w:val="5D7284"/>
        </w:rPr>
        <w:t>1:07:31</w:t>
      </w:r>
    </w:p>
    <w:p w14:paraId="3DD8F706" w14:textId="77777777" w:rsidR="00B10B19" w:rsidRDefault="00C7307D">
      <w:pPr>
        <w:spacing w:after="0"/>
      </w:pPr>
      <w:r>
        <w:rPr>
          <w:rFonts w:ascii="Arial" w:hAnsi="Arial"/>
        </w:rPr>
        <w:t>right now easier for me to send you people just like that, if I know that is exactly what you'r</w:t>
      </w:r>
      <w:r>
        <w:rPr>
          <w:rFonts w:ascii="Arial" w:hAnsi="Arial"/>
        </w:rPr>
        <w:t>e looking for.</w:t>
      </w:r>
    </w:p>
    <w:p w14:paraId="47897912" w14:textId="77777777" w:rsidR="00B10B19" w:rsidRDefault="00B10B19">
      <w:pPr>
        <w:spacing w:after="0"/>
      </w:pPr>
    </w:p>
    <w:p w14:paraId="7FF683D9" w14:textId="77777777" w:rsidR="00B10B19" w:rsidRDefault="00C7307D">
      <w:pPr>
        <w:spacing w:after="0"/>
      </w:pPr>
      <w:r>
        <w:rPr>
          <w:rFonts w:ascii="Arial" w:hAnsi="Arial"/>
          <w:color w:val="5D7284"/>
        </w:rPr>
        <w:t>1:07:37</w:t>
      </w:r>
    </w:p>
    <w:p w14:paraId="2F2D13A5" w14:textId="77777777" w:rsidR="00B10B19" w:rsidRDefault="00C7307D">
      <w:pPr>
        <w:spacing w:after="0"/>
      </w:pPr>
      <w:r>
        <w:rPr>
          <w:rFonts w:ascii="Arial" w:hAnsi="Arial"/>
        </w:rPr>
        <w:t>Yes, yes, yes. So that's how, you know a lot of female business owners come on board, especially in the pandemic. And also our concept, because we have a few lines of business, we have fee based consultation, we have investment mana</w:t>
      </w:r>
      <w:r>
        <w:rPr>
          <w:rFonts w:ascii="Arial" w:hAnsi="Arial"/>
        </w:rPr>
        <w:t>gement, and then we have insurance, the fee based consultation double last year,</w:t>
      </w:r>
    </w:p>
    <w:p w14:paraId="6F576580" w14:textId="77777777" w:rsidR="00B10B19" w:rsidRDefault="00B10B19">
      <w:pPr>
        <w:spacing w:after="0"/>
      </w:pPr>
    </w:p>
    <w:p w14:paraId="06DDC10F" w14:textId="77777777" w:rsidR="00B10B19" w:rsidRDefault="00C7307D">
      <w:pPr>
        <w:spacing w:after="0"/>
      </w:pPr>
      <w:r>
        <w:rPr>
          <w:rFonts w:ascii="Arial" w:hAnsi="Arial"/>
          <w:b/>
        </w:rPr>
        <w:t xml:space="preserve">SONYA SIGLER  </w:t>
      </w:r>
      <w:r>
        <w:rPr>
          <w:rFonts w:ascii="Arial" w:hAnsi="Arial"/>
          <w:color w:val="5D7284"/>
        </w:rPr>
        <w:t>1:07:56</w:t>
      </w:r>
    </w:p>
    <w:p w14:paraId="0444231C" w14:textId="77777777" w:rsidR="00B10B19" w:rsidRDefault="00C7307D">
      <w:pPr>
        <w:spacing w:after="0"/>
      </w:pPr>
      <w:r>
        <w:rPr>
          <w:rFonts w:ascii="Arial" w:hAnsi="Arial"/>
        </w:rPr>
        <w:t>I want to know everybody</w:t>
      </w:r>
    </w:p>
    <w:p w14:paraId="4503A7A9" w14:textId="77777777" w:rsidR="00B10B19" w:rsidRDefault="00B10B19">
      <w:pPr>
        <w:spacing w:after="0"/>
      </w:pPr>
    </w:p>
    <w:p w14:paraId="3843EAF7" w14:textId="77777777" w:rsidR="00B10B19" w:rsidRDefault="00C7307D">
      <w:pPr>
        <w:spacing w:after="0"/>
      </w:pPr>
      <w:r>
        <w:rPr>
          <w:rFonts w:ascii="Arial" w:hAnsi="Arial"/>
          <w:color w:val="5D7284"/>
        </w:rPr>
        <w:t>1:07:57</w:t>
      </w:r>
    </w:p>
    <w:p w14:paraId="2099E724" w14:textId="77777777" w:rsidR="00B10B19" w:rsidRDefault="00C7307D">
      <w:pPr>
        <w:spacing w:after="0"/>
      </w:pPr>
      <w:r>
        <w:rPr>
          <w:rFonts w:ascii="Arial" w:hAnsi="Arial"/>
        </w:rPr>
        <w:lastRenderedPageBreak/>
        <w:t>is wanting to know okay, if something like this happen, I'm gonna exit. Now, can I have five years, two years or tomor</w:t>
      </w:r>
      <w:r>
        <w:rPr>
          <w:rFonts w:ascii="Arial" w:hAnsi="Arial"/>
        </w:rPr>
        <w:t>row? No, I can do business with you tomorrow, the planning running business too short, if you do have an immediate, seven, depending on where you're at, we can help you. help you. So it's easier if you have a clear if I'm clear about who I'm looking for. A</w:t>
      </w:r>
      <w:r>
        <w:rPr>
          <w:rFonts w:ascii="Arial" w:hAnsi="Arial"/>
        </w:rPr>
        <w:t>nd just now, Grace, appreciate that. You said what there is, you know, the new business is coming through and you just need to look at it, think about it and be able to say, Okay, this is something I haven't thought about. But I'm going to take a courageou</w:t>
      </w:r>
      <w:r>
        <w:rPr>
          <w:rFonts w:ascii="Arial" w:hAnsi="Arial"/>
        </w:rPr>
        <w:t xml:space="preserve">s step to get to know more and perhaps the relevant new line. So that goes back to what everybody is saying about energy and capacity. If you are debt at the end of the day, I don't care who's knocking on the door. I just, I mean, seriously your debt. You </w:t>
      </w:r>
      <w:r>
        <w:rPr>
          <w:rFonts w:ascii="Arial" w:hAnsi="Arial"/>
        </w:rPr>
        <w:t>can even open the door and see oops, who's that? Is that a billion dollars waiting for me to just pull it in. So does that well? Forget about the door? Let's go to bed. Right? Yeah. So retaining the time for us to be able to think about what we need to thi</w:t>
      </w:r>
      <w:r>
        <w:rPr>
          <w:rFonts w:ascii="Arial" w:hAnsi="Arial"/>
        </w:rPr>
        <w:t>nk about is super important. Yeah, that's why we have a team and delegation is important because they can do their highest talent and our highest talent, maybe run the business strategize and look for new things.</w:t>
      </w:r>
    </w:p>
    <w:p w14:paraId="4B4508A6" w14:textId="77777777" w:rsidR="00B10B19" w:rsidRDefault="00B10B19">
      <w:pPr>
        <w:spacing w:after="0"/>
      </w:pPr>
    </w:p>
    <w:p w14:paraId="3269A777" w14:textId="77777777" w:rsidR="00B10B19" w:rsidRDefault="00C7307D">
      <w:pPr>
        <w:spacing w:after="0"/>
      </w:pPr>
      <w:r>
        <w:rPr>
          <w:rFonts w:ascii="Arial" w:hAnsi="Arial"/>
          <w:b/>
        </w:rPr>
        <w:t xml:space="preserve">SONYA SIGLER  </w:t>
      </w:r>
      <w:r>
        <w:rPr>
          <w:rFonts w:ascii="Arial" w:hAnsi="Arial"/>
          <w:color w:val="5D7284"/>
        </w:rPr>
        <w:t>1:09:29</w:t>
      </w:r>
    </w:p>
    <w:p w14:paraId="1A4A4DEF" w14:textId="77777777" w:rsidR="00B10B19" w:rsidRDefault="00C7307D">
      <w:pPr>
        <w:spacing w:after="0"/>
      </w:pPr>
      <w:r>
        <w:rPr>
          <w:rFonts w:ascii="Arial" w:hAnsi="Arial"/>
        </w:rPr>
        <w:t xml:space="preserve">Yeah, </w:t>
      </w:r>
      <w:r>
        <w:rPr>
          <w:rFonts w:ascii="Arial" w:hAnsi="Arial"/>
        </w:rPr>
        <w:t>excellent. I think one of the things I want to just tag on to what, what you guys are saying in terms of, of forced to innovate versus choosing to innovate. One of the things we learned in the Cal ban is adapt and perform. So you might get there and the st</w:t>
      </w:r>
      <w:r>
        <w:rPr>
          <w:rFonts w:ascii="Arial" w:hAnsi="Arial"/>
        </w:rPr>
        <w:t>age is not going to fit the 50 people you brought or you might get there and it's like, oh, well you have 10 minutes to perform instead of the 30 you thought you were going to get so whatever those parameters are that change During the buses late, you know</w:t>
      </w:r>
      <w:r>
        <w:rPr>
          <w:rFonts w:ascii="Arial" w:hAnsi="Arial"/>
        </w:rPr>
        <w:t>, whatever it is, you still have to perform and you still have to while the crowd and you still have to show up and be present and give it an amazing performance. So I think everything we talked about in terms of being able to adapt to what's going on a pa</w:t>
      </w:r>
      <w:r>
        <w:rPr>
          <w:rFonts w:ascii="Arial" w:hAnsi="Arial"/>
        </w:rPr>
        <w:t xml:space="preserve">ndemic, and to make a whole new product line, like you've done a Pam and grace and being clear about who you can serve and how, and do that the best you can no matter what's going on, you know, whatever's falling down around your ears. You know, I want to </w:t>
      </w:r>
      <w:r>
        <w:rPr>
          <w:rFonts w:ascii="Arial" w:hAnsi="Arial"/>
        </w:rPr>
        <w:t>give you guys each last word, and then I'll ask you a few more questions. So if you want to summarize, and I'll just start with you, Alice, if you have any, any last parting words for business owners, especially women, business owners, who are feeling over</w:t>
      </w:r>
      <w:r>
        <w:rPr>
          <w:rFonts w:ascii="Arial" w:hAnsi="Arial"/>
        </w:rPr>
        <w:t>whelmed, feeling like they can't set priorities? What advice would you give them?</w:t>
      </w:r>
    </w:p>
    <w:p w14:paraId="2F9C8B2A" w14:textId="77777777" w:rsidR="00B10B19" w:rsidRDefault="00B10B19">
      <w:pPr>
        <w:spacing w:after="0"/>
      </w:pPr>
    </w:p>
    <w:p w14:paraId="23938CB9" w14:textId="77777777" w:rsidR="00B10B19" w:rsidRDefault="00C7307D">
      <w:pPr>
        <w:spacing w:after="0"/>
      </w:pPr>
      <w:r>
        <w:rPr>
          <w:rFonts w:ascii="Arial" w:hAnsi="Arial"/>
          <w:color w:val="5D7284"/>
        </w:rPr>
        <w:t>1:10:55</w:t>
      </w:r>
    </w:p>
    <w:p w14:paraId="6E8A4D1A" w14:textId="77777777" w:rsidR="00B10B19" w:rsidRDefault="00C7307D">
      <w:pPr>
        <w:spacing w:after="0"/>
      </w:pPr>
      <w:r>
        <w:rPr>
          <w:rFonts w:ascii="Arial" w:hAnsi="Arial"/>
        </w:rPr>
        <w:t>My thought of two things, the first, I'm copying tests, Shannon said it in a different way. But I come prepared with my version. If you really want peace and balance</w:t>
      </w:r>
      <w:r>
        <w:rPr>
          <w:rFonts w:ascii="Arial" w:hAnsi="Arial"/>
        </w:rPr>
        <w:t>, you're going to make somebody unhappy. and align that with their to one what you want. Just there yourself. If you want it badly, you're able to make the tough decision, say the top No. And just say, you know, I can deal with this. I'm going to refer you</w:t>
      </w:r>
      <w:r>
        <w:rPr>
          <w:rFonts w:ascii="Arial" w:hAnsi="Arial"/>
        </w:rPr>
        <w:t xml:space="preserve"> like Pam said,</w:t>
      </w:r>
    </w:p>
    <w:p w14:paraId="4ABCCB9E" w14:textId="77777777" w:rsidR="00B10B19" w:rsidRDefault="00B10B19">
      <w:pPr>
        <w:spacing w:after="0"/>
      </w:pPr>
    </w:p>
    <w:p w14:paraId="47DC38E6" w14:textId="77777777" w:rsidR="00B10B19" w:rsidRDefault="00C7307D">
      <w:pPr>
        <w:spacing w:after="0"/>
      </w:pPr>
      <w:r>
        <w:rPr>
          <w:rFonts w:ascii="Arial" w:hAnsi="Arial"/>
          <w:b/>
        </w:rPr>
        <w:t xml:space="preserve">SONYA SIGLER  </w:t>
      </w:r>
      <w:r>
        <w:rPr>
          <w:rFonts w:ascii="Arial" w:hAnsi="Arial"/>
          <w:color w:val="5D7284"/>
        </w:rPr>
        <w:t>1:11:31</w:t>
      </w:r>
    </w:p>
    <w:p w14:paraId="667FBADA" w14:textId="77777777" w:rsidR="00B10B19" w:rsidRDefault="00C7307D">
      <w:pPr>
        <w:spacing w:after="0"/>
      </w:pPr>
      <w:r>
        <w:rPr>
          <w:rFonts w:ascii="Arial" w:hAnsi="Arial"/>
        </w:rPr>
        <w:t>Yeah. Nice. Thank you, Shannon, last words of wisdom that you would like to share. You know,</w:t>
      </w:r>
    </w:p>
    <w:p w14:paraId="4D301B3B" w14:textId="77777777" w:rsidR="00B10B19" w:rsidRDefault="00B10B19">
      <w:pPr>
        <w:spacing w:after="0"/>
      </w:pPr>
    </w:p>
    <w:p w14:paraId="49917EB3" w14:textId="77777777" w:rsidR="00B10B19" w:rsidRDefault="00C7307D">
      <w:pPr>
        <w:spacing w:after="0"/>
      </w:pPr>
      <w:r>
        <w:rPr>
          <w:rFonts w:ascii="Arial" w:hAnsi="Arial"/>
          <w:color w:val="5D7284"/>
        </w:rPr>
        <w:t>1:11:40</w:t>
      </w:r>
    </w:p>
    <w:p w14:paraId="6DB671D1" w14:textId="77777777" w:rsidR="00B10B19" w:rsidRDefault="00C7307D">
      <w:pPr>
        <w:spacing w:after="0"/>
      </w:pPr>
      <w:r>
        <w:rPr>
          <w:rFonts w:ascii="Arial" w:hAnsi="Arial"/>
        </w:rPr>
        <w:t xml:space="preserve">I'm gonna introduce a new idea. I was talking, it was interesting, I had the opportunity to go back and interview. </w:t>
      </w:r>
      <w:r>
        <w:rPr>
          <w:rFonts w:ascii="Arial" w:hAnsi="Arial"/>
        </w:rPr>
        <w:t xml:space="preserve">My very first boss, NPR, also an entrepreneur, a woman who taught me so much and was </w:t>
      </w:r>
      <w:r>
        <w:rPr>
          <w:rFonts w:ascii="Arial" w:hAnsi="Arial"/>
        </w:rPr>
        <w:lastRenderedPageBreak/>
        <w:t xml:space="preserve">just, you know, she's, she's retired. She's, she's, you know, still in Detroit and doing some great stuff. But anyway, I had a chance to talk to her. And I was asking her </w:t>
      </w:r>
      <w:r>
        <w:rPr>
          <w:rFonts w:ascii="Arial" w:hAnsi="Arial"/>
        </w:rPr>
        <w:t>this same question, you know, what advice would you have for women, especially women entrepreneurs, and she said, something that just really was something about the way she said it. And it does actually tie into energy. But she said, you know, at some poin</w:t>
      </w:r>
      <w:r>
        <w:rPr>
          <w:rFonts w:ascii="Arial" w:hAnsi="Arial"/>
        </w:rPr>
        <w:t>t, you just have to believe in yourself. And, you know, I think as entrepreneurs, you you know, it doesn't matter how many years your business is established, you still have these moments where you're like, man, I have given it everything this week, I'm ti</w:t>
      </w:r>
      <w:r>
        <w:rPr>
          <w:rFonts w:ascii="Arial" w:hAnsi="Arial"/>
        </w:rPr>
        <w:t>red. I don't even know how much belief I can bring to this new thing I'm doing or this new, you know, product or service line I've created. And I just knew when when I heard her say that I was like, That's exactly right. Sometimes you just have to bring th</w:t>
      </w:r>
      <w:r>
        <w:rPr>
          <w:rFonts w:ascii="Arial" w:hAnsi="Arial"/>
        </w:rPr>
        <w:t>at belief for yourself in what you're doing. And, you know, it sounds so simple to say, but you know, it's true. And that's energizing to say, you know, I sometimes I just have to, like, rationalize it, like, look at my truck. Alice, you said it to me, was</w:t>
      </w:r>
      <w:r>
        <w:rPr>
          <w:rFonts w:ascii="Arial" w:hAnsi="Arial"/>
        </w:rPr>
        <w:t xml:space="preserve"> not even that long ago, you were like, look at your track record, there's no way you don't when I was like that's right.</w:t>
      </w:r>
    </w:p>
    <w:p w14:paraId="0B394222" w14:textId="77777777" w:rsidR="00B10B19" w:rsidRDefault="00B10B19">
      <w:pPr>
        <w:spacing w:after="0"/>
      </w:pPr>
    </w:p>
    <w:p w14:paraId="2EAAD8B6" w14:textId="77777777" w:rsidR="00B10B19" w:rsidRDefault="00C7307D">
      <w:pPr>
        <w:spacing w:after="0"/>
      </w:pPr>
      <w:r>
        <w:rPr>
          <w:rFonts w:ascii="Arial" w:hAnsi="Arial"/>
          <w:b/>
        </w:rPr>
        <w:t xml:space="preserve">SONYA SIGLER  </w:t>
      </w:r>
      <w:r>
        <w:rPr>
          <w:rFonts w:ascii="Arial" w:hAnsi="Arial"/>
          <w:color w:val="5D7284"/>
        </w:rPr>
        <w:t>1:13:23</w:t>
      </w:r>
    </w:p>
    <w:p w14:paraId="6B488718" w14:textId="77777777" w:rsidR="00B10B19" w:rsidRDefault="00C7307D">
      <w:pPr>
        <w:spacing w:after="0"/>
      </w:pPr>
      <w:r>
        <w:rPr>
          <w:rFonts w:ascii="Arial" w:hAnsi="Arial"/>
        </w:rPr>
        <w:t>Alice</w:t>
      </w:r>
    </w:p>
    <w:p w14:paraId="5873A0C6" w14:textId="77777777" w:rsidR="00B10B19" w:rsidRDefault="00B10B19">
      <w:pPr>
        <w:spacing w:after="0"/>
      </w:pPr>
    </w:p>
    <w:p w14:paraId="66EBABE9" w14:textId="77777777" w:rsidR="00B10B19" w:rsidRDefault="00C7307D">
      <w:pPr>
        <w:spacing w:after="0"/>
      </w:pPr>
      <w:r>
        <w:rPr>
          <w:rFonts w:ascii="Arial" w:hAnsi="Arial"/>
          <w:color w:val="5D7284"/>
        </w:rPr>
        <w:t>1:13:26</w:t>
      </w:r>
    </w:p>
    <w:p w14:paraId="7A2EFDA1" w14:textId="77777777" w:rsidR="00B10B19" w:rsidRDefault="00C7307D">
      <w:pPr>
        <w:spacing w:after="0"/>
      </w:pPr>
      <w:r>
        <w:rPr>
          <w:rFonts w:ascii="Arial" w:hAnsi="Arial"/>
        </w:rPr>
        <w:t>but sometimes, you know, just even reminding yourself of, of who you know you are and what you'r</w:t>
      </w:r>
      <w:r>
        <w:rPr>
          <w:rFonts w:ascii="Arial" w:hAnsi="Arial"/>
        </w:rPr>
        <w:t>e capable of, and bringing up that belief in what you're doing every single day. You know, even if you got to dig deep for it, I think is also a huge, huge source of energy. So believe in yourself. Yeah, I</w:t>
      </w:r>
    </w:p>
    <w:p w14:paraId="77C51095" w14:textId="77777777" w:rsidR="00B10B19" w:rsidRDefault="00B10B19">
      <w:pPr>
        <w:spacing w:after="0"/>
      </w:pPr>
    </w:p>
    <w:p w14:paraId="5E1A1126" w14:textId="77777777" w:rsidR="00B10B19" w:rsidRDefault="00C7307D">
      <w:pPr>
        <w:spacing w:after="0"/>
      </w:pPr>
      <w:r>
        <w:rPr>
          <w:rFonts w:ascii="Arial" w:hAnsi="Arial"/>
          <w:b/>
        </w:rPr>
        <w:t xml:space="preserve">SONYA SIGLER  </w:t>
      </w:r>
      <w:r>
        <w:rPr>
          <w:rFonts w:ascii="Arial" w:hAnsi="Arial"/>
          <w:color w:val="5D7284"/>
        </w:rPr>
        <w:t>1:13:44</w:t>
      </w:r>
    </w:p>
    <w:p w14:paraId="2910C3BC" w14:textId="77777777" w:rsidR="00B10B19" w:rsidRDefault="00C7307D">
      <w:pPr>
        <w:spacing w:after="0"/>
      </w:pPr>
      <w:r>
        <w:rPr>
          <w:rFonts w:ascii="Arial" w:hAnsi="Arial"/>
        </w:rPr>
        <w:t>think that's one of the thi</w:t>
      </w:r>
      <w:r>
        <w:rPr>
          <w:rFonts w:ascii="Arial" w:hAnsi="Arial"/>
        </w:rPr>
        <w:t xml:space="preserve">ngs that's that's super important. I talked to a lot of people who are like, trying to make the leap from being an employee to owning their own business, or pursuing whatever they want to do. And one of the things is the naysayers. They start listening to </w:t>
      </w:r>
      <w:r>
        <w:rPr>
          <w:rFonts w:ascii="Arial" w:hAnsi="Arial"/>
        </w:rPr>
        <w:t xml:space="preserve">the naysayers, whether it's family or friends or anybody they tell their idea to as opposed to I know this is going to work, I can do this myself, I can believe in myself to do it. And that's one of the things that stops them before they even get started. </w:t>
      </w:r>
      <w:r>
        <w:rPr>
          <w:rFonts w:ascii="Arial" w:hAnsi="Arial"/>
        </w:rPr>
        <w:t>So I'm glad to hear that advice from your first boss.</w:t>
      </w:r>
    </w:p>
    <w:p w14:paraId="0331D07A" w14:textId="77777777" w:rsidR="00B10B19" w:rsidRDefault="00B10B19">
      <w:pPr>
        <w:spacing w:after="0"/>
      </w:pPr>
    </w:p>
    <w:p w14:paraId="29178F3F" w14:textId="77777777" w:rsidR="00B10B19" w:rsidRDefault="00C7307D">
      <w:pPr>
        <w:spacing w:after="0"/>
      </w:pPr>
      <w:r>
        <w:rPr>
          <w:rFonts w:ascii="Arial" w:hAnsi="Arial"/>
          <w:color w:val="5D7284"/>
        </w:rPr>
        <w:t>1:14:16</w:t>
      </w:r>
    </w:p>
    <w:p w14:paraId="07DF1CD7" w14:textId="77777777" w:rsidR="00B10B19" w:rsidRDefault="00C7307D">
      <w:pPr>
        <w:spacing w:after="0"/>
      </w:pPr>
      <w:r>
        <w:rPr>
          <w:rFonts w:ascii="Arial" w:hAnsi="Arial"/>
        </w:rPr>
        <w:t>I want to take that and like exclamation point, okay. Two months ago, I had a phone call with Julia pimsleur. If you know this name, Julia pimsleur. She wrote million dollar women. And she crea</w:t>
      </w:r>
      <w:r>
        <w:rPr>
          <w:rFonts w:ascii="Arial" w:hAnsi="Arial"/>
        </w:rPr>
        <w:t>ted the pimsleur method for teaching small children foreign languages language,</w:t>
      </w:r>
    </w:p>
    <w:p w14:paraId="15620A06" w14:textId="77777777" w:rsidR="00B10B19" w:rsidRDefault="00B10B19">
      <w:pPr>
        <w:spacing w:after="0"/>
      </w:pPr>
    </w:p>
    <w:p w14:paraId="6D273835" w14:textId="77777777" w:rsidR="00B10B19" w:rsidRDefault="00C7307D">
      <w:pPr>
        <w:spacing w:after="0"/>
      </w:pPr>
      <w:r>
        <w:rPr>
          <w:rFonts w:ascii="Arial" w:hAnsi="Arial"/>
          <w:b/>
        </w:rPr>
        <w:t xml:space="preserve">SONYA SIGLER  </w:t>
      </w:r>
      <w:r>
        <w:rPr>
          <w:rFonts w:ascii="Arial" w:hAnsi="Arial"/>
          <w:color w:val="5D7284"/>
        </w:rPr>
        <w:t>1:14:36</w:t>
      </w:r>
    </w:p>
    <w:p w14:paraId="14A433A8" w14:textId="77777777" w:rsidR="00B10B19" w:rsidRDefault="00C7307D">
      <w:pPr>
        <w:spacing w:after="0"/>
      </w:pPr>
      <w:r>
        <w:rPr>
          <w:rFonts w:ascii="Arial" w:hAnsi="Arial"/>
        </w:rPr>
        <w:t>so she</w:t>
      </w:r>
    </w:p>
    <w:p w14:paraId="7A5E64CE" w14:textId="77777777" w:rsidR="00B10B19" w:rsidRDefault="00B10B19">
      <w:pPr>
        <w:spacing w:after="0"/>
      </w:pPr>
    </w:p>
    <w:p w14:paraId="124E3C8F" w14:textId="77777777" w:rsidR="00B10B19" w:rsidRDefault="00C7307D">
      <w:pPr>
        <w:spacing w:after="0"/>
      </w:pPr>
      <w:r>
        <w:rPr>
          <w:rFonts w:ascii="Arial" w:hAnsi="Arial"/>
          <w:color w:val="5D7284"/>
        </w:rPr>
        <w:t>1:14:37</w:t>
      </w:r>
    </w:p>
    <w:p w14:paraId="5E75E807" w14:textId="77777777" w:rsidR="00B10B19" w:rsidRDefault="00C7307D">
      <w:pPr>
        <w:spacing w:after="0"/>
      </w:pPr>
      <w:r>
        <w:rPr>
          <w:rFonts w:ascii="Arial" w:hAnsi="Arial"/>
        </w:rPr>
        <w:t xml:space="preserve">Yeah, and so she she has this book million dollar women and what she talks about and the way she talks to women, is so direct. It's like </w:t>
      </w:r>
      <w:r>
        <w:rPr>
          <w:rFonts w:ascii="Arial" w:hAnsi="Arial"/>
        </w:rPr>
        <w:t>the toughest love you've ever heard. Okay, I'm serious. It's like she just, she especially gets she kicks women in the butt especially when it comes to going out and finding funding. Okay, and we kind of alluded to that earlier, but I had a phone call with</w:t>
      </w:r>
      <w:r>
        <w:rPr>
          <w:rFonts w:ascii="Arial" w:hAnsi="Arial"/>
        </w:rPr>
        <w:t xml:space="preserve"> her like a whole hour long phone call. And, you know, I listened to audio book. And since that phone call, I sat back one day, </w:t>
      </w:r>
      <w:r>
        <w:rPr>
          <w:rFonts w:ascii="Arial" w:hAnsi="Arial"/>
        </w:rPr>
        <w:lastRenderedPageBreak/>
        <w:t>and I was like, you know, we've never really gone to even talk to angels, or really sought any money beyond an SBA back loan, wh</w:t>
      </w:r>
      <w:r>
        <w:rPr>
          <w:rFonts w:ascii="Arial" w:hAnsi="Arial"/>
        </w:rPr>
        <w:t xml:space="preserve">ich we got a couple years ago, and, you know, micro loans before that. And I remember saying, after I talked to her, like, what, why are we? Why haven't we done it? You know, if 23 year old dudes that don't have a product and don't have customers, we just </w:t>
      </w:r>
      <w:r>
        <w:rPr>
          <w:rFonts w:ascii="Arial" w:hAnsi="Arial"/>
        </w:rPr>
        <w:t>have an idea are willing to go out in front of people, and bullshit their way through and get hundreds of 1000s of dollars and millions of dollars. We have customers products awards multiple, like, why haven't we done it? The You know, there's answers to t</w:t>
      </w:r>
      <w:r>
        <w:rPr>
          <w:rFonts w:ascii="Arial" w:hAnsi="Arial"/>
        </w:rPr>
        <w:t>hat question. But after I talked to her, I went and made a phone call to that I told you this Sonia to an attorney who is very well connected in the angel VC world that happens to be a veteran mentor of mine that came to bunker labs. And he's like, what ar</w:t>
      </w:r>
      <w:r>
        <w:rPr>
          <w:rFonts w:ascii="Arial" w:hAnsi="Arial"/>
        </w:rPr>
        <w:t xml:space="preserve">e you waiting for? I mean, like, you know, why haven't you asked me before? Of course, you can get funded. Right? And so, you know, now so what he told me to do is I need you to put a presentation together for both lines of business that you want to scale </w:t>
      </w:r>
      <w:r>
        <w:rPr>
          <w:rFonts w:ascii="Arial" w:hAnsi="Arial"/>
        </w:rPr>
        <w:t>with. Okay, how have you monetized so far? You know, what is it? How do you monetize? How do you want to monetize going forward? And what kind of a team do you need to build it? And so when I look at the the federal agencies, the military community, and th</w:t>
      </w:r>
      <w:r>
        <w:rPr>
          <w:rFonts w:ascii="Arial" w:hAnsi="Arial"/>
        </w:rPr>
        <w:t>e ridiculous amount of money that that we've sold in the last decade with just me as the salesperson, yeah, no, we've got other team members, but like, who's actually selling? It's me? Can we just say, it's me. And so I, that's what I lead with, I said, yo</w:t>
      </w:r>
      <w:r>
        <w:rPr>
          <w:rFonts w:ascii="Arial" w:hAnsi="Arial"/>
        </w:rPr>
        <w:t xml:space="preserve">u know, let me tell you this crazy story about this woman who sold this much. And that's just that product line, let me tell you about this product line, right. And he's just like, Oh, my God, just get it slides and send it to me. And then I will help you </w:t>
      </w:r>
      <w:r>
        <w:rPr>
          <w:rFonts w:ascii="Arial" w:hAnsi="Arial"/>
        </w:rPr>
        <w:t>decide which one of these is, you know, fundable. And so that's an A piece of advice is and you know, to channel Julia, as women are holding themselves back, whereas women, you know, men will just go do it. Hey, dude, I've got an idea, even $50,000. Where'</w:t>
      </w:r>
      <w:r>
        <w:rPr>
          <w:rFonts w:ascii="Arial" w:hAnsi="Arial"/>
        </w:rPr>
        <w:t>s, you know, we like tend to want everything to align. And we want this perfection before we go out and get the money that make the scaling and the team building possible sooner. And so since I listened to her metters thing, I made that phone call to the g</w:t>
      </w:r>
      <w:r>
        <w:rPr>
          <w:rFonts w:ascii="Arial" w:hAnsi="Arial"/>
        </w:rPr>
        <w:t xml:space="preserve">uy and I'm doing the content tomorrow, I have one meeting in the morning. And the rest of the day, I'm just focusing on that, you know, to get ready to go pitch to Angel. So I'm like, so focused on that right now. And I just wanted to echo that, because I </w:t>
      </w:r>
      <w:r>
        <w:rPr>
          <w:rFonts w:ascii="Arial" w:hAnsi="Arial"/>
        </w:rPr>
        <w:t>really feel like until I heard the way she talks about it, and how she did it, and how she seen women just not do it. Until I really heard her, I probably wouldn't have done it. But now this is all I'm thinking about. So no,</w:t>
      </w:r>
    </w:p>
    <w:p w14:paraId="6C534994" w14:textId="77777777" w:rsidR="00B10B19" w:rsidRDefault="00B10B19">
      <w:pPr>
        <w:spacing w:after="0"/>
      </w:pPr>
    </w:p>
    <w:p w14:paraId="523AA854" w14:textId="77777777" w:rsidR="00B10B19" w:rsidRDefault="00C7307D">
      <w:pPr>
        <w:spacing w:after="0"/>
      </w:pPr>
      <w:r>
        <w:rPr>
          <w:rFonts w:ascii="Arial" w:hAnsi="Arial"/>
          <w:b/>
        </w:rPr>
        <w:t xml:space="preserve">SONYA SIGLER  </w:t>
      </w:r>
      <w:r>
        <w:rPr>
          <w:rFonts w:ascii="Arial" w:hAnsi="Arial"/>
          <w:color w:val="5D7284"/>
        </w:rPr>
        <w:t>1:17:53</w:t>
      </w:r>
    </w:p>
    <w:p w14:paraId="2F587835" w14:textId="77777777" w:rsidR="00B10B19" w:rsidRDefault="00C7307D">
      <w:pPr>
        <w:spacing w:after="0"/>
      </w:pPr>
      <w:r>
        <w:rPr>
          <w:rFonts w:ascii="Arial" w:hAnsi="Arial"/>
        </w:rPr>
        <w:t xml:space="preserve">I </w:t>
      </w:r>
      <w:r>
        <w:rPr>
          <w:rFonts w:ascii="Arial" w:hAnsi="Arial"/>
        </w:rPr>
        <w:t>I've seen that borne out. So in the last 20 years of working with startups, all all but one founded by a woman, the fear factor is huge in terms of not going for it or just being paranoid that someone's gonna steal my IP, or like, whatever reason. It's, it</w:t>
      </w:r>
      <w:r>
        <w:rPr>
          <w:rFonts w:ascii="Arial" w:hAnsi="Arial"/>
        </w:rPr>
        <w:t>'s fascinating to me. So that's one of the reasons why I'm doing this work in terms of the coaching and consulting is to help women make that leap to that next level. Yeah, anything else grace that you want to say is as a last thought on this? Now, that's</w:t>
      </w:r>
    </w:p>
    <w:p w14:paraId="70084CFD" w14:textId="77777777" w:rsidR="00B10B19" w:rsidRDefault="00B10B19">
      <w:pPr>
        <w:spacing w:after="0"/>
      </w:pPr>
    </w:p>
    <w:p w14:paraId="097E678C" w14:textId="77777777" w:rsidR="00B10B19" w:rsidRDefault="00C7307D">
      <w:pPr>
        <w:spacing w:after="0"/>
      </w:pPr>
      <w:r>
        <w:rPr>
          <w:rFonts w:ascii="Arial" w:hAnsi="Arial"/>
          <w:color w:val="5D7284"/>
        </w:rPr>
        <w:t>1:18:25</w:t>
      </w:r>
    </w:p>
    <w:p w14:paraId="51570D0C" w14:textId="77777777" w:rsidR="00B10B19" w:rsidRDefault="00C7307D">
      <w:pPr>
        <w:spacing w:after="0"/>
      </w:pPr>
      <w:r>
        <w:rPr>
          <w:rFonts w:ascii="Arial" w:hAnsi="Arial"/>
        </w:rPr>
        <w:t>just the big one for me right now. Because you know that with the schedule, I mean, you know, tomorrow I really am having one meeting so that I can just really ignore the whole world and only do this because no one else is going to do this part. T</w:t>
      </w:r>
      <w:r>
        <w:rPr>
          <w:rFonts w:ascii="Arial" w:hAnsi="Arial"/>
        </w:rPr>
        <w:t xml:space="preserve">his is really the CEO get ready to go talk to investors part. And I just think that for me, that encapsulates the energy conserving all energy for tomorrow, and then I'll probably go play up heavy go kayaking in the evening, just because I've been working </w:t>
      </w:r>
      <w:r>
        <w:rPr>
          <w:rFonts w:ascii="Arial" w:hAnsi="Arial"/>
        </w:rPr>
        <w:t xml:space="preserve">so hard. I've already seen the day tomorrow, right? But just really to really realize that we're holding ourselves </w:t>
      </w:r>
      <w:r>
        <w:rPr>
          <w:rFonts w:ascii="Arial" w:hAnsi="Arial"/>
        </w:rPr>
        <w:lastRenderedPageBreak/>
        <w:t>back so much from the growth that we could achieve sooner because of that, so just read read her stuff.</w:t>
      </w:r>
    </w:p>
    <w:p w14:paraId="139C5F20" w14:textId="77777777" w:rsidR="00B10B19" w:rsidRDefault="00B10B19">
      <w:pPr>
        <w:spacing w:after="0"/>
      </w:pPr>
    </w:p>
    <w:p w14:paraId="70FA1953" w14:textId="77777777" w:rsidR="00B10B19" w:rsidRDefault="00C7307D">
      <w:pPr>
        <w:spacing w:after="0"/>
      </w:pPr>
      <w:r>
        <w:rPr>
          <w:rFonts w:ascii="Arial" w:hAnsi="Arial"/>
          <w:b/>
        </w:rPr>
        <w:t xml:space="preserve">SONYA SIGLER  </w:t>
      </w:r>
      <w:r>
        <w:rPr>
          <w:rFonts w:ascii="Arial" w:hAnsi="Arial"/>
          <w:color w:val="5D7284"/>
        </w:rPr>
        <w:t>1:19:07</w:t>
      </w:r>
    </w:p>
    <w:p w14:paraId="45AA8907" w14:textId="77777777" w:rsidR="00B10B19" w:rsidRDefault="00C7307D">
      <w:pPr>
        <w:spacing w:after="0"/>
      </w:pPr>
      <w:r>
        <w:rPr>
          <w:rFonts w:ascii="Arial" w:hAnsi="Arial"/>
        </w:rPr>
        <w:t>Yes. Excellent</w:t>
      </w:r>
      <w:r>
        <w:rPr>
          <w:rFonts w:ascii="Arial" w:hAnsi="Arial"/>
        </w:rPr>
        <w:t>. Pam, any last thoughts that you want to share?</w:t>
      </w:r>
    </w:p>
    <w:p w14:paraId="3A579F65" w14:textId="77777777" w:rsidR="00B10B19" w:rsidRDefault="00B10B19">
      <w:pPr>
        <w:spacing w:after="0"/>
      </w:pPr>
    </w:p>
    <w:p w14:paraId="4E8AB4F7" w14:textId="77777777" w:rsidR="00B10B19" w:rsidRDefault="00C7307D">
      <w:pPr>
        <w:spacing w:after="0"/>
      </w:pPr>
      <w:r>
        <w:rPr>
          <w:rFonts w:ascii="Arial" w:hAnsi="Arial"/>
          <w:color w:val="5D7284"/>
        </w:rPr>
        <w:t>1:19:12</w:t>
      </w:r>
    </w:p>
    <w:p w14:paraId="3A4D4850" w14:textId="77777777" w:rsidR="00B10B19" w:rsidRDefault="00C7307D">
      <w:pPr>
        <w:spacing w:after="0"/>
      </w:pPr>
      <w:r>
        <w:rPr>
          <w:rFonts w:ascii="Arial" w:hAnsi="Arial"/>
        </w:rPr>
        <w:t>Yeah, I actually have to one of them is a quote from someone else. And the other is my quote. So I'll start with a quote for someone else. So you know, when things go wrong with the customer, like s</w:t>
      </w:r>
      <w:r>
        <w:rPr>
          <w:rFonts w:ascii="Arial" w:hAnsi="Arial"/>
        </w:rPr>
        <w:t>omething goes wrong, something doesn't get delivered, you don't meet expectations. So I heard a female CEO that says, if you're going to eat ship, don't nibble. They're gonna eat shit. Don't know. Right? If you got to refund them, if you got to redo a proj</w:t>
      </w:r>
      <w:r>
        <w:rPr>
          <w:rFonts w:ascii="Arial" w:hAnsi="Arial"/>
        </w:rPr>
        <w:t>ect, like whatever it is, if you're going to eat shit, don't nibble, just get it done. Finish it, and then get to the next project. So that's gotten me through a lot. Um, the other one is, always have hope. Right? And it's going to be ampere, h o p. So the</w:t>
      </w:r>
      <w:r>
        <w:rPr>
          <w:rFonts w:ascii="Arial" w:hAnsi="Arial"/>
        </w:rPr>
        <w:t xml:space="preserve"> H when you're an entrepreneur is you just have to be happy, like, you have to be happy about the work that you're doing and who you're doing for. So H is happiness, O is opportunity, which means you must create the opportunity opportunity doesn't knock on</w:t>
      </w:r>
      <w:r>
        <w:rPr>
          <w:rFonts w:ascii="Arial" w:hAnsi="Arial"/>
        </w:rPr>
        <w:t xml:space="preserve"> your door, right? So you create the opportunity, we created virtual reality before other people were doing virtual reality safety, and then you know, folks come in the door. So happiness opportunity, the P stands for profitability is only take on projects</w:t>
      </w:r>
      <w:r>
        <w:rPr>
          <w:rFonts w:ascii="Arial" w:hAnsi="Arial"/>
        </w:rPr>
        <w:t xml:space="preserve"> that you're profitable, you know, because at the end of the day, I remember my Vistage Chairman was going through my books, and he's like, are you a nonprofit? And I was like, No, why? He goes, because your books look like a nonprofit. And I'm like, Oh, m</w:t>
      </w:r>
      <w:r>
        <w:rPr>
          <w:rFonts w:ascii="Arial" w:hAnsi="Arial"/>
        </w:rPr>
        <w:t>y God, you know, so I really had to change the business model, make sure I'm profitable, and that he just stands for excellence. You know, at the end of the day, we're women, a lot of us are minority women. And we just have to be better than the next perso</w:t>
      </w:r>
      <w:r>
        <w:rPr>
          <w:rFonts w:ascii="Arial" w:hAnsi="Arial"/>
        </w:rPr>
        <w:t>n. So, you know, it's up to you to be excellent. So entrepreneurs, always be happy, create opportunities, be profitable, and be excellent.</w:t>
      </w:r>
    </w:p>
    <w:p w14:paraId="41DC0412" w14:textId="77777777" w:rsidR="00B10B19" w:rsidRDefault="00B10B19">
      <w:pPr>
        <w:spacing w:after="0"/>
      </w:pPr>
    </w:p>
    <w:p w14:paraId="30950CAB" w14:textId="77777777" w:rsidR="00B10B19" w:rsidRDefault="00C7307D">
      <w:pPr>
        <w:spacing w:after="0"/>
      </w:pPr>
      <w:r>
        <w:rPr>
          <w:rFonts w:ascii="Arial" w:hAnsi="Arial"/>
          <w:b/>
        </w:rPr>
        <w:t xml:space="preserve">SONYA SIGLER  </w:t>
      </w:r>
      <w:r>
        <w:rPr>
          <w:rFonts w:ascii="Arial" w:hAnsi="Arial"/>
          <w:color w:val="5D7284"/>
        </w:rPr>
        <w:t>1:21:19</w:t>
      </w:r>
    </w:p>
    <w:p w14:paraId="6113C5B3" w14:textId="77777777" w:rsidR="00B10B19" w:rsidRDefault="00C7307D">
      <w:pPr>
        <w:spacing w:after="0"/>
      </w:pPr>
      <w:r>
        <w:rPr>
          <w:rFonts w:ascii="Arial" w:hAnsi="Arial"/>
        </w:rPr>
        <w:t xml:space="preserve">Awesome. I really appreciate that. I've got one question we didn't quite get to. So I'm going </w:t>
      </w:r>
      <w:r>
        <w:rPr>
          <w:rFonts w:ascii="Arial" w:hAnsi="Arial"/>
        </w:rPr>
        <w:t>to throw this out there. So how to look for the right partners or investors. So hat. And then the other part of this is how to navigate the decisions to spend money. To it says, look like a big company in order to sell to big companies and clients. So Damn</w:t>
      </w:r>
      <w:r>
        <w:rPr>
          <w:rFonts w:ascii="Arial" w:hAnsi="Arial"/>
        </w:rPr>
        <w:t>, I'm going to start with you on that one. Because you you have you've been small company and you were women founded and and you you've sold into some really big companies like Toyota and warriors. And and before you answer, I just want to say thank you, S</w:t>
      </w:r>
      <w:r>
        <w:rPr>
          <w:rFonts w:ascii="Arial" w:hAnsi="Arial"/>
        </w:rPr>
        <w:t>hannon, I really appreciate your contribution. And I know you got a hard stop to go get your kids. I mean, can you believe it? They demand to be food? What? Yeah.</w:t>
      </w:r>
    </w:p>
    <w:p w14:paraId="4E944C1A" w14:textId="77777777" w:rsidR="00B10B19" w:rsidRDefault="00B10B19">
      <w:pPr>
        <w:spacing w:after="0"/>
      </w:pPr>
    </w:p>
    <w:p w14:paraId="2A3866C0" w14:textId="77777777" w:rsidR="00B10B19" w:rsidRDefault="00C7307D">
      <w:pPr>
        <w:spacing w:after="0"/>
      </w:pPr>
      <w:r>
        <w:rPr>
          <w:rFonts w:ascii="Arial" w:hAnsi="Arial"/>
          <w:color w:val="5D7284"/>
        </w:rPr>
        <w:t>1:22:13</w:t>
      </w:r>
    </w:p>
    <w:p w14:paraId="50CA9D67" w14:textId="77777777" w:rsidR="00B10B19" w:rsidRDefault="00C7307D">
      <w:pPr>
        <w:spacing w:after="0"/>
      </w:pPr>
      <w:r>
        <w:rPr>
          <w:rFonts w:ascii="Arial" w:hAnsi="Arial"/>
        </w:rPr>
        <w:t>Do we want it? Can I pass the baton to Shannon? So she can answer that before? She h</w:t>
      </w:r>
      <w:r>
        <w:rPr>
          <w:rFonts w:ascii="Arial" w:hAnsi="Arial"/>
        </w:rPr>
        <w:t>asn't depart? Yes,</w:t>
      </w:r>
    </w:p>
    <w:p w14:paraId="08056777" w14:textId="77777777" w:rsidR="00B10B19" w:rsidRDefault="00B10B19">
      <w:pPr>
        <w:spacing w:after="0"/>
      </w:pPr>
    </w:p>
    <w:p w14:paraId="525EFB0C" w14:textId="77777777" w:rsidR="00B10B19" w:rsidRDefault="00C7307D">
      <w:pPr>
        <w:spacing w:after="0"/>
      </w:pPr>
      <w:r>
        <w:rPr>
          <w:rFonts w:ascii="Arial" w:hAnsi="Arial"/>
          <w:b/>
        </w:rPr>
        <w:t xml:space="preserve">SONYA SIGLER  </w:t>
      </w:r>
      <w:r>
        <w:rPr>
          <w:rFonts w:ascii="Arial" w:hAnsi="Arial"/>
          <w:color w:val="5D7284"/>
        </w:rPr>
        <w:t>1:22:19</w:t>
      </w:r>
    </w:p>
    <w:p w14:paraId="20D1EBC1" w14:textId="77777777" w:rsidR="00B10B19" w:rsidRDefault="00C7307D">
      <w:pPr>
        <w:spacing w:after="0"/>
      </w:pPr>
      <w:r>
        <w:rPr>
          <w:rFonts w:ascii="Arial" w:hAnsi="Arial"/>
        </w:rPr>
        <w:t xml:space="preserve">yes, sure. So repeat. The question is how do you look for the right partners or investors? Like if you're ready to grow? And then how do you really navigate the decision to spend money to try to look like a </w:t>
      </w:r>
      <w:r>
        <w:rPr>
          <w:rFonts w:ascii="Arial" w:hAnsi="Arial"/>
        </w:rPr>
        <w:lastRenderedPageBreak/>
        <w:t>big com</w:t>
      </w:r>
      <w:r>
        <w:rPr>
          <w:rFonts w:ascii="Arial" w:hAnsi="Arial"/>
        </w:rPr>
        <w:t>pany to sell into big companies? And you have some big new clients too, but you've been consulting for a long time? Yeah, you know, I can't. So it's interesting. Listening to grace and panel talk about innovation, I did something similar in 2020. I built a</w:t>
      </w:r>
      <w:r>
        <w:rPr>
          <w:rFonts w:ascii="Arial" w:hAnsi="Arial"/>
        </w:rPr>
        <w:t xml:space="preserve"> technology, I built an app, something really innovative for my industry, anticipating what a shift might be coming out of a global pandemic, in terms of organizations and companies readiness to plan to respond to crisis, from a communications perspective,</w:t>
      </w:r>
      <w:r>
        <w:rPr>
          <w:rFonts w:ascii="Arial" w:hAnsi="Arial"/>
        </w:rPr>
        <w:t xml:space="preserve"> and I did pay him what you did, I went and borrowed the money myself, built it. And, you know, I'm heading out on on faith that I've got a great product. And do I think I do, I'm just getting ready to launch that and start that process in July, but I defi</w:t>
      </w:r>
      <w:r>
        <w:rPr>
          <w:rFonts w:ascii="Arial" w:hAnsi="Arial"/>
        </w:rPr>
        <w:t>nitely believe in you know, you have to at some points behave in a way that has the markers of you know, you're you're a company that's developing new products and and marketing itself. And you can't have that sort of you know, that that that scarcity mind</w:t>
      </w:r>
      <w:r>
        <w:rPr>
          <w:rFonts w:ascii="Arial" w:hAnsi="Arial"/>
        </w:rPr>
        <w:t>set that hesitation, the scarcity makes you</w:t>
      </w:r>
    </w:p>
    <w:p w14:paraId="304E1046" w14:textId="77777777" w:rsidR="00B10B19" w:rsidRDefault="00B10B19">
      <w:pPr>
        <w:spacing w:after="0"/>
      </w:pPr>
    </w:p>
    <w:p w14:paraId="3DD31A02" w14:textId="77777777" w:rsidR="00B10B19" w:rsidRDefault="00C7307D">
      <w:pPr>
        <w:spacing w:after="0"/>
      </w:pPr>
      <w:r>
        <w:rPr>
          <w:rFonts w:ascii="Arial" w:hAnsi="Arial"/>
          <w:color w:val="5D7284"/>
        </w:rPr>
        <w:t>1:23:54</w:t>
      </w:r>
    </w:p>
    <w:p w14:paraId="66998AA0" w14:textId="77777777" w:rsidR="00B10B19" w:rsidRDefault="00C7307D">
      <w:pPr>
        <w:spacing w:after="0"/>
      </w:pPr>
      <w:r>
        <w:rPr>
          <w:rFonts w:ascii="Arial" w:hAnsi="Arial"/>
        </w:rPr>
        <w:t>want to hold on to things and conserve you know your dollars, when you know that in order to grow, you're going to have to build the brand and that you have to reinforce in people's mind what they alread</w:t>
      </w:r>
      <w:r>
        <w:rPr>
          <w:rFonts w:ascii="Arial" w:hAnsi="Arial"/>
        </w:rPr>
        <w:t>y think they know about you. And that you have to be able to you know, meet your clients where they're headed, not even where they're at, but where they're going to be next and what that need is going to be. So you know, in consulting a lot of times you yo</w:t>
      </w:r>
      <w:r>
        <w:rPr>
          <w:rFonts w:ascii="Arial" w:hAnsi="Arial"/>
        </w:rPr>
        <w:t>u, you do this thing where you wait until you're your team and your capacity is stretched so thin that you're crying uncle nads, when you hire somebody just to relieve the pressure, you've already got enough work for that new person. And this year, I did t</w:t>
      </w:r>
      <w:r>
        <w:rPr>
          <w:rFonts w:ascii="Arial" w:hAnsi="Arial"/>
        </w:rPr>
        <w:t>hings a little bit different and I built I hired the team and put in place the team that I would need if I were to be successful with my plan. Yeah, and now I got to deliver on on that. So you know, it's kind of an interesting thing that you you wade throu</w:t>
      </w:r>
      <w:r>
        <w:rPr>
          <w:rFonts w:ascii="Arial" w:hAnsi="Arial"/>
        </w:rPr>
        <w:t>gh and Make intentionally make decisions. But I think it comes back to that mindset. Either that growth mindset, or that scarcity, mindset and belief, again, believing in yourself and saying, I'm building this. I know my industry, I know that nobody has an</w:t>
      </w:r>
      <w:r>
        <w:rPr>
          <w:rFonts w:ascii="Arial" w:hAnsi="Arial"/>
        </w:rPr>
        <w:t>ything like this. And I'm going to build the team that I'm going to need if I'm going to be successful. And I'm gonna,</w:t>
      </w:r>
    </w:p>
    <w:p w14:paraId="2B681C67" w14:textId="77777777" w:rsidR="00B10B19" w:rsidRDefault="00B10B19">
      <w:pPr>
        <w:spacing w:after="0"/>
      </w:pPr>
    </w:p>
    <w:p w14:paraId="5416740F" w14:textId="77777777" w:rsidR="00B10B19" w:rsidRDefault="00C7307D">
      <w:pPr>
        <w:spacing w:after="0"/>
      </w:pPr>
      <w:r>
        <w:rPr>
          <w:rFonts w:ascii="Arial" w:hAnsi="Arial"/>
          <w:b/>
        </w:rPr>
        <w:t xml:space="preserve">SONYA SIGLER  </w:t>
      </w:r>
      <w:r>
        <w:rPr>
          <w:rFonts w:ascii="Arial" w:hAnsi="Arial"/>
          <w:color w:val="5D7284"/>
        </w:rPr>
        <w:t>1:25:21</w:t>
      </w:r>
    </w:p>
    <w:p w14:paraId="7C6F38B7" w14:textId="77777777" w:rsidR="00B10B19" w:rsidRDefault="00C7307D">
      <w:pPr>
        <w:spacing w:after="0"/>
      </w:pPr>
      <w:r>
        <w:rPr>
          <w:rFonts w:ascii="Arial" w:hAnsi="Arial"/>
        </w:rPr>
        <w:t>you know, if companies do want to work with</w:t>
      </w:r>
    </w:p>
    <w:p w14:paraId="51DFB971" w14:textId="77777777" w:rsidR="00B10B19" w:rsidRDefault="00B10B19">
      <w:pPr>
        <w:spacing w:after="0"/>
      </w:pPr>
    </w:p>
    <w:p w14:paraId="0EDA12B9" w14:textId="77777777" w:rsidR="00B10B19" w:rsidRDefault="00C7307D">
      <w:pPr>
        <w:spacing w:after="0"/>
      </w:pPr>
      <w:r>
        <w:rPr>
          <w:rFonts w:ascii="Arial" w:hAnsi="Arial"/>
          <w:color w:val="5D7284"/>
        </w:rPr>
        <w:t>1:25:24</w:t>
      </w:r>
    </w:p>
    <w:p w14:paraId="5F0D018C" w14:textId="77777777" w:rsidR="00B10B19" w:rsidRDefault="00C7307D">
      <w:pPr>
        <w:spacing w:after="0"/>
      </w:pPr>
      <w:r>
        <w:rPr>
          <w:rFonts w:ascii="Arial" w:hAnsi="Arial"/>
        </w:rPr>
        <w:t xml:space="preserve">Yeah, I'm not gonna have asked this. I cannot. Yeah, I'm </w:t>
      </w:r>
      <w:r>
        <w:rPr>
          <w:rFonts w:ascii="Arial" w:hAnsi="Arial"/>
        </w:rPr>
        <w:t>already in it. Awesome. Thank you so much. I'm so sorry, guys. I have to jump. I wish I could hear everybody's but I can listen to it.</w:t>
      </w:r>
    </w:p>
    <w:p w14:paraId="1101367F" w14:textId="77777777" w:rsidR="00B10B19" w:rsidRDefault="00B10B19">
      <w:pPr>
        <w:spacing w:after="0"/>
      </w:pPr>
    </w:p>
    <w:p w14:paraId="7694696B" w14:textId="77777777" w:rsidR="00B10B19" w:rsidRDefault="00C7307D">
      <w:pPr>
        <w:spacing w:after="0"/>
      </w:pPr>
      <w:r>
        <w:rPr>
          <w:rFonts w:ascii="Arial" w:hAnsi="Arial"/>
          <w:b/>
        </w:rPr>
        <w:t xml:space="preserve">SONYA SIGLER  </w:t>
      </w:r>
      <w:r>
        <w:rPr>
          <w:rFonts w:ascii="Arial" w:hAnsi="Arial"/>
          <w:color w:val="5D7284"/>
        </w:rPr>
        <w:t>1:25:35</w:t>
      </w:r>
    </w:p>
    <w:p w14:paraId="369D326C" w14:textId="77777777" w:rsidR="00B10B19" w:rsidRDefault="00C7307D">
      <w:pPr>
        <w:spacing w:after="0"/>
      </w:pPr>
      <w:r>
        <w:rPr>
          <w:rFonts w:ascii="Arial" w:hAnsi="Arial"/>
        </w:rPr>
        <w:t>Or watch.</w:t>
      </w:r>
    </w:p>
    <w:p w14:paraId="47A41926" w14:textId="77777777" w:rsidR="00B10B19" w:rsidRDefault="00B10B19">
      <w:pPr>
        <w:spacing w:after="0"/>
      </w:pPr>
    </w:p>
    <w:p w14:paraId="7D659E51" w14:textId="77777777" w:rsidR="00B10B19" w:rsidRDefault="00C7307D">
      <w:pPr>
        <w:spacing w:after="0"/>
      </w:pPr>
      <w:r>
        <w:rPr>
          <w:rFonts w:ascii="Arial" w:hAnsi="Arial"/>
          <w:color w:val="5D7284"/>
        </w:rPr>
        <w:t>1:25:36</w:t>
      </w:r>
    </w:p>
    <w:p w14:paraId="3E778F9F" w14:textId="77777777" w:rsidR="00B10B19" w:rsidRDefault="00C7307D">
      <w:pPr>
        <w:spacing w:after="0"/>
      </w:pPr>
      <w:r>
        <w:rPr>
          <w:rFonts w:ascii="Arial" w:hAnsi="Arial"/>
        </w:rPr>
        <w:t>Really great. chatting with you all should it? Okay, if I buy? I can?</w:t>
      </w:r>
    </w:p>
    <w:p w14:paraId="0BCDACE4" w14:textId="77777777" w:rsidR="00B10B19" w:rsidRDefault="00B10B19">
      <w:pPr>
        <w:spacing w:after="0"/>
      </w:pPr>
    </w:p>
    <w:p w14:paraId="6C6E7068" w14:textId="77777777" w:rsidR="00B10B19" w:rsidRDefault="00C7307D">
      <w:pPr>
        <w:spacing w:after="0"/>
      </w:pPr>
      <w:r>
        <w:rPr>
          <w:rFonts w:ascii="Arial" w:hAnsi="Arial"/>
          <w:color w:val="5D7284"/>
        </w:rPr>
        <w:t>1:25:41</w:t>
      </w:r>
    </w:p>
    <w:p w14:paraId="63DB2DDB" w14:textId="77777777" w:rsidR="00B10B19" w:rsidRDefault="00C7307D">
      <w:pPr>
        <w:spacing w:after="0"/>
      </w:pPr>
      <w:r>
        <w:rPr>
          <w:rFonts w:ascii="Arial" w:hAnsi="Arial"/>
        </w:rPr>
        <w:t xml:space="preserve">Okay, yeah. So yeah, I'll just keep it. I'll just keep it short. Um, so in terms of getting a partner or getting investor, I think, well, not I think I know, this is what we had to do was, do we? Is it nice to have or need </w:t>
      </w:r>
      <w:r>
        <w:rPr>
          <w:rFonts w:ascii="Arial" w:hAnsi="Arial"/>
        </w:rPr>
        <w:lastRenderedPageBreak/>
        <w:t>to have I go back to that</w:t>
      </w:r>
      <w:r>
        <w:rPr>
          <w:rFonts w:ascii="Arial" w:hAnsi="Arial"/>
        </w:rPr>
        <w:t>? Is it nice to have an ambassador? Or is it nice to have a partner? Or do we need to have an investor? Or do we need to have a partner? Right? And so that's kind of how I made the decision. Initially, I was like, I need to have an investor. And then I was</w:t>
      </w:r>
      <w:r>
        <w:rPr>
          <w:rFonts w:ascii="Arial" w:hAnsi="Arial"/>
        </w:rPr>
        <w:t xml:space="preserve"> like, wait, it's nice to have an investor, but I don't need to have one. So I think that's the first part. And sometimes we need to have a partner because the client that we're going after requires a bigger company, right? Or requires more capital or more</w:t>
      </w:r>
      <w:r>
        <w:rPr>
          <w:rFonts w:ascii="Arial" w:hAnsi="Arial"/>
        </w:rPr>
        <w:t xml:space="preserve"> resources. So identifying that, and then I think the other part and every woman business owner, whether you're a team of one, or you're a team of 100, you have to change your pronoun and use the word Oui. Oui, oui, oui. Now, sometimes women will feel inau</w:t>
      </w:r>
      <w:r>
        <w:rPr>
          <w:rFonts w:ascii="Arial" w:hAnsi="Arial"/>
        </w:rPr>
        <w:t>thentic, because they're like, well, it's just me. And I go, No, there's you yourself. And I there's three people that's a week. Right fiance's got multiple personality, you know? So I think always using we, when you build your website, and you put there n</w:t>
      </w:r>
      <w:r>
        <w:rPr>
          <w:rFonts w:ascii="Arial" w:hAnsi="Arial"/>
        </w:rPr>
        <w:t>eeds to be a lot of we and our like, I think there needs to be more of that. I agree. Totally agree. Yeah, no. And and I think once I started doing like that, then all of a sudden, these big global companies, right, really start I mean, like I said, I mean</w:t>
      </w:r>
      <w:r>
        <w:rPr>
          <w:rFonts w:ascii="Arial" w:hAnsi="Arial"/>
        </w:rPr>
        <w:t>, between, like Twitter in the NBA and Major League Baseball came on board, and like you said, Toyota, Honda, like they all started coming on, because I started using wheat.</w:t>
      </w:r>
    </w:p>
    <w:p w14:paraId="6A7B0FEF" w14:textId="77777777" w:rsidR="00B10B19" w:rsidRDefault="00B10B19">
      <w:pPr>
        <w:spacing w:after="0"/>
      </w:pPr>
    </w:p>
    <w:p w14:paraId="0E1F3AD0" w14:textId="77777777" w:rsidR="00B10B19" w:rsidRDefault="00C7307D">
      <w:pPr>
        <w:spacing w:after="0"/>
      </w:pPr>
      <w:r>
        <w:rPr>
          <w:rFonts w:ascii="Arial" w:hAnsi="Arial"/>
          <w:color w:val="5D7284"/>
        </w:rPr>
        <w:t>1:27:35</w:t>
      </w:r>
    </w:p>
    <w:p w14:paraId="5F20021F" w14:textId="77777777" w:rsidR="00B10B19" w:rsidRDefault="00C7307D">
      <w:pPr>
        <w:spacing w:after="0"/>
      </w:pPr>
      <w:r>
        <w:rPr>
          <w:rFonts w:ascii="Arial" w:hAnsi="Arial"/>
        </w:rPr>
        <w:t>Pan that is so important. And I'm so happy that the woman who is my produ</w:t>
      </w:r>
      <w:r>
        <w:rPr>
          <w:rFonts w:ascii="Arial" w:hAnsi="Arial"/>
        </w:rPr>
        <w:t>ction manager for the first book that we're launching, the first year, she told me that and so I didn't start anything that we did with me. I mean, like, yeah, there's that about right. But right away it was we And so yeah, I mean, we, we were invited to s</w:t>
      </w:r>
      <w:r>
        <w:rPr>
          <w:rFonts w:ascii="Arial" w:hAnsi="Arial"/>
        </w:rPr>
        <w:t>erve Toyota. And do you know, not only like, like, a journalist lunch with books, and the whole, you know, supporting a Toyota Prius launch in Southern California, because it was we, and so that is so critical. And then for modeling came, government agenci</w:t>
      </w:r>
      <w:r>
        <w:rPr>
          <w:rFonts w:ascii="Arial" w:hAnsi="Arial"/>
        </w:rPr>
        <w:t>es, you know, cal-vet, and they're not going to hire you if you're you, right person. And I know what you use.</w:t>
      </w:r>
    </w:p>
    <w:p w14:paraId="69FE40D1" w14:textId="77777777" w:rsidR="00B10B19" w:rsidRDefault="00B10B19">
      <w:pPr>
        <w:spacing w:after="0"/>
      </w:pPr>
    </w:p>
    <w:p w14:paraId="5A097ECC" w14:textId="77777777" w:rsidR="00B10B19" w:rsidRDefault="00C7307D">
      <w:pPr>
        <w:spacing w:after="0"/>
      </w:pPr>
      <w:r>
        <w:rPr>
          <w:rFonts w:ascii="Arial" w:hAnsi="Arial"/>
          <w:color w:val="5D7284"/>
        </w:rPr>
        <w:t>1:28:26</w:t>
      </w:r>
    </w:p>
    <w:p w14:paraId="39522F07" w14:textId="77777777" w:rsidR="00B10B19" w:rsidRDefault="00C7307D">
      <w:pPr>
        <w:spacing w:after="0"/>
      </w:pPr>
      <w:r>
        <w:rPr>
          <w:rFonts w:ascii="Arial" w:hAnsi="Arial"/>
        </w:rPr>
        <w:t>Yeah, you use your eye too much. And you're like, I can do this, and I can have a proposal. It needs to be we will have this proposal to</w:t>
      </w:r>
      <w:r>
        <w:rPr>
          <w:rFonts w:ascii="Arial" w:hAnsi="Arial"/>
        </w:rPr>
        <w:t xml:space="preserve"> you.</w:t>
      </w:r>
    </w:p>
    <w:p w14:paraId="20E2EDFF" w14:textId="77777777" w:rsidR="00B10B19" w:rsidRDefault="00B10B19">
      <w:pPr>
        <w:spacing w:after="0"/>
      </w:pPr>
    </w:p>
    <w:p w14:paraId="3CD109EE" w14:textId="77777777" w:rsidR="00B10B19" w:rsidRDefault="00C7307D">
      <w:pPr>
        <w:spacing w:after="0"/>
      </w:pPr>
      <w:r>
        <w:rPr>
          <w:rFonts w:ascii="Arial" w:hAnsi="Arial"/>
          <w:color w:val="5D7284"/>
        </w:rPr>
        <w:t>1:28:34</w:t>
      </w:r>
    </w:p>
    <w:p w14:paraId="3A76D570" w14:textId="77777777" w:rsidR="00B10B19" w:rsidRDefault="00C7307D">
      <w:pPr>
        <w:spacing w:after="0"/>
      </w:pPr>
      <w:r>
        <w:rPr>
          <w:rFonts w:ascii="Arial" w:hAnsi="Arial"/>
        </w:rPr>
        <w:t>Right? Yeah. And there was a call with the Department of Labor the week before I came out here and it was all we we even like scripted it we we've done this, we can give you the capability statement. Yes, we can deliver a past performance gr</w:t>
      </w:r>
      <w:r>
        <w:rPr>
          <w:rFonts w:ascii="Arial" w:hAnsi="Arial"/>
        </w:rPr>
        <w:t>id of who we have served. So I think after 10 years, I just gotten used to it. But that is such an incredibly important point. For perception for for capability. It's your communicating capacity, and capability, you know, beyond what you think you have, bu</w:t>
      </w:r>
      <w:r>
        <w:rPr>
          <w:rFonts w:ascii="Arial" w:hAnsi="Arial"/>
        </w:rPr>
        <w:t>t you know that when you get there that you can get it done, because that's what we do, you know, jump out of the airplane and build your parachute on the way down. It's literally what we do. But you won't get the business if you keep saying me. I write cr</w:t>
      </w:r>
      <w:r>
        <w:rPr>
          <w:rFonts w:ascii="Arial" w:hAnsi="Arial"/>
        </w:rPr>
        <w:t>itically important. Excellent.</w:t>
      </w:r>
    </w:p>
    <w:p w14:paraId="7BE70BB1" w14:textId="77777777" w:rsidR="00B10B19" w:rsidRDefault="00B10B19">
      <w:pPr>
        <w:spacing w:after="0"/>
      </w:pPr>
    </w:p>
    <w:p w14:paraId="69B8759E" w14:textId="77777777" w:rsidR="00B10B19" w:rsidRDefault="00C7307D">
      <w:pPr>
        <w:spacing w:after="0"/>
      </w:pPr>
      <w:r>
        <w:rPr>
          <w:rFonts w:ascii="Arial" w:hAnsi="Arial"/>
          <w:b/>
        </w:rPr>
        <w:t xml:space="preserve">SONYA SIGLER  </w:t>
      </w:r>
      <w:r>
        <w:rPr>
          <w:rFonts w:ascii="Arial" w:hAnsi="Arial"/>
          <w:color w:val="5D7284"/>
        </w:rPr>
        <w:t>1:29:21</w:t>
      </w:r>
    </w:p>
    <w:p w14:paraId="64851306" w14:textId="77777777" w:rsidR="00B10B19" w:rsidRDefault="00C7307D">
      <w:pPr>
        <w:spacing w:after="0"/>
      </w:pPr>
      <w:r>
        <w:rPr>
          <w:rFonts w:ascii="Arial" w:hAnsi="Arial"/>
        </w:rPr>
        <w:t>Me Myself and I and we thank you. Yeah, well,</w:t>
      </w:r>
    </w:p>
    <w:p w14:paraId="6037CB35" w14:textId="77777777" w:rsidR="00B10B19" w:rsidRDefault="00B10B19">
      <w:pPr>
        <w:spacing w:after="0"/>
      </w:pPr>
    </w:p>
    <w:p w14:paraId="577B9E06" w14:textId="77777777" w:rsidR="00B10B19" w:rsidRDefault="00C7307D">
      <w:pPr>
        <w:spacing w:after="0"/>
      </w:pPr>
      <w:r>
        <w:rPr>
          <w:rFonts w:ascii="Arial" w:hAnsi="Arial"/>
          <w:color w:val="5D7284"/>
        </w:rPr>
        <w:t>1:29:26</w:t>
      </w:r>
    </w:p>
    <w:p w14:paraId="3C6A29FE" w14:textId="77777777" w:rsidR="00B10B19" w:rsidRDefault="00C7307D">
      <w:pPr>
        <w:spacing w:after="0"/>
      </w:pPr>
      <w:r>
        <w:rPr>
          <w:rFonts w:ascii="Arial" w:hAnsi="Arial"/>
        </w:rPr>
        <w:lastRenderedPageBreak/>
        <w:t xml:space="preserve">I what I did want to add one thing on my own, I was just piggyback in her. Okay, so this kind of wraps up my my thing here, the reason that we got </w:t>
      </w:r>
      <w:r>
        <w:rPr>
          <w:rFonts w:ascii="Arial" w:hAnsi="Arial"/>
        </w:rPr>
        <w:t>funded by the SBA backload was because I made the decision that hey, here's an opportunity to pitch I had never even done a pitch thing because like why would have been right? But a pitch opportunity came up in Sacramento. And it was like a, you know, a qu</w:t>
      </w:r>
      <w:r>
        <w:rPr>
          <w:rFonts w:ascii="Arial" w:hAnsi="Arial"/>
        </w:rPr>
        <w:t>ick two minute video and then they did some finalists, and then there was four finalists. It was a veteran and military spouse Entrepreneurship Summit. So I thought what the hell you know, let's do it. So then I got picked to do it. And so then we had four</w:t>
      </w:r>
      <w:r>
        <w:rPr>
          <w:rFonts w:ascii="Arial" w:hAnsi="Arial"/>
        </w:rPr>
        <w:t xml:space="preserve"> minutes on stage to do the pitch. And there was a cash prize, which I didn't win. But one of the judges approached me and he says, I can't believe you didn't win. You missed winning by one point. I'm like, I know what the heck right? He says, but that pla</w:t>
      </w:r>
      <w:r>
        <w:rPr>
          <w:rFonts w:ascii="Arial" w:hAnsi="Arial"/>
        </w:rPr>
        <w:t>n you just presented there. And it was for the personal branding, the online class, the book that was going to come one day and the workshops, he's like, I can get you funded, that plan is solid. And that's how I, that's how we got funded. Because one of t</w:t>
      </w:r>
      <w:r>
        <w:rPr>
          <w:rFonts w:ascii="Arial" w:hAnsi="Arial"/>
        </w:rPr>
        <w:t>he judges at the pitch contest really liked the business plan that we put forward. And that's literally how we got that first six figure loan, because I decided to pitch so it all comes back around to the believing in yourself, but then actually stepping i</w:t>
      </w:r>
      <w:r>
        <w:rPr>
          <w:rFonts w:ascii="Arial" w:hAnsi="Arial"/>
        </w:rPr>
        <w:t>nto the public realm with a really great idea. That's fundable. And then see what happens. And if we hadn't gotten the funding, I would have gotten some great feedback, which I did get, right. But we ended up getting funding. And that's just made all the d</w:t>
      </w:r>
      <w:r>
        <w:rPr>
          <w:rFonts w:ascii="Arial" w:hAnsi="Arial"/>
        </w:rPr>
        <w:t>ifference to being able to develop the second line of business that really kept us in business during the pandemic. So kind of wraps it all up, you know, but just, just don't be afraid to just, you know, what would a 23 year old dude do? He would just go p</w:t>
      </w:r>
      <w:r>
        <w:rPr>
          <w:rFonts w:ascii="Arial" w:hAnsi="Arial"/>
        </w:rPr>
        <w:t>itch it. Go do it. And yeah.</w:t>
      </w:r>
    </w:p>
    <w:p w14:paraId="4FD9B8A2" w14:textId="77777777" w:rsidR="00B10B19" w:rsidRDefault="00B10B19">
      <w:pPr>
        <w:spacing w:after="0"/>
      </w:pPr>
    </w:p>
    <w:p w14:paraId="6E8D0401" w14:textId="77777777" w:rsidR="00B10B19" w:rsidRDefault="00C7307D">
      <w:pPr>
        <w:spacing w:after="0"/>
      </w:pPr>
      <w:r>
        <w:rPr>
          <w:rFonts w:ascii="Arial" w:hAnsi="Arial"/>
          <w:b/>
        </w:rPr>
        <w:t xml:space="preserve">SONYA SIGLER  </w:t>
      </w:r>
      <w:r>
        <w:rPr>
          <w:rFonts w:ascii="Arial" w:hAnsi="Arial"/>
          <w:color w:val="5D7284"/>
        </w:rPr>
        <w:t>1:31:18</w:t>
      </w:r>
    </w:p>
    <w:p w14:paraId="67D38BE8" w14:textId="77777777" w:rsidR="007956D4" w:rsidRDefault="00C7307D">
      <w:pPr>
        <w:spacing w:after="0"/>
        <w:rPr>
          <w:rFonts w:ascii="Arial" w:hAnsi="Arial"/>
        </w:rPr>
      </w:pPr>
      <w:r>
        <w:rPr>
          <w:rFonts w:ascii="Arial" w:hAnsi="Arial"/>
        </w:rPr>
        <w:t xml:space="preserve">Excellent. I want to thank all of you for coming and sharing your wisdom with everybody. And I really appreciate you taking the time to do that today. I do want to let people know that </w:t>
      </w:r>
      <w:r>
        <w:rPr>
          <w:rFonts w:ascii="Arial" w:hAnsi="Arial"/>
        </w:rPr>
        <w:t>my book is downlo</w:t>
      </w:r>
      <w:r>
        <w:rPr>
          <w:rFonts w:ascii="Arial" w:hAnsi="Arial"/>
        </w:rPr>
        <w:t xml:space="preserve">adable. </w:t>
      </w:r>
      <w:r w:rsidR="007956D4">
        <w:rPr>
          <w:rFonts w:ascii="Arial" w:hAnsi="Arial"/>
        </w:rPr>
        <w:t>W</w:t>
      </w:r>
      <w:r>
        <w:rPr>
          <w:rFonts w:ascii="Arial" w:hAnsi="Arial"/>
        </w:rPr>
        <w:t xml:space="preserve">elcome to the </w:t>
      </w:r>
      <w:r w:rsidR="007956D4">
        <w:rPr>
          <w:rFonts w:ascii="Arial" w:hAnsi="Arial"/>
        </w:rPr>
        <w:t>N</w:t>
      </w:r>
      <w:r>
        <w:rPr>
          <w:rFonts w:ascii="Arial" w:hAnsi="Arial"/>
        </w:rPr>
        <w:t xml:space="preserve">ext </w:t>
      </w:r>
      <w:r w:rsidR="007956D4">
        <w:rPr>
          <w:rFonts w:ascii="Arial" w:hAnsi="Arial"/>
        </w:rPr>
        <w:t>L</w:t>
      </w:r>
      <w:r>
        <w:rPr>
          <w:rFonts w:ascii="Arial" w:hAnsi="Arial"/>
        </w:rPr>
        <w:t xml:space="preserve">evel, which you can see here hopefully, and I put the link in the chat which is </w:t>
      </w:r>
      <w:r w:rsidR="007956D4">
        <w:rPr>
          <w:rFonts w:ascii="Arial" w:hAnsi="Arial"/>
        </w:rPr>
        <w:t>sonyasigler.com/book</w:t>
      </w:r>
      <w:r>
        <w:rPr>
          <w:rFonts w:ascii="Arial" w:hAnsi="Arial"/>
        </w:rPr>
        <w:t xml:space="preserve">. </w:t>
      </w:r>
    </w:p>
    <w:p w14:paraId="78D02EA8" w14:textId="77777777" w:rsidR="007956D4" w:rsidRDefault="007956D4">
      <w:pPr>
        <w:spacing w:after="0"/>
        <w:rPr>
          <w:rFonts w:ascii="Arial" w:hAnsi="Arial"/>
        </w:rPr>
      </w:pPr>
    </w:p>
    <w:p w14:paraId="32DF7C72" w14:textId="39AB39AB" w:rsidR="00B10B19" w:rsidRDefault="00C7307D">
      <w:pPr>
        <w:spacing w:after="0"/>
      </w:pPr>
      <w:r>
        <w:rPr>
          <w:rFonts w:ascii="Arial" w:hAnsi="Arial"/>
        </w:rPr>
        <w:t>It's Welcome to the next level. And that is a wrap. I appreciate it. Thank you for showing up.</w:t>
      </w:r>
    </w:p>
    <w:sectPr w:rsidR="00B10B1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227DF" w14:textId="77777777" w:rsidR="00C7307D" w:rsidRDefault="00C7307D">
      <w:pPr>
        <w:spacing w:after="0" w:line="240" w:lineRule="auto"/>
      </w:pPr>
      <w:r>
        <w:separator/>
      </w:r>
    </w:p>
  </w:endnote>
  <w:endnote w:type="continuationSeparator" w:id="0">
    <w:p w14:paraId="644F7EFF" w14:textId="77777777" w:rsidR="00C7307D" w:rsidRDefault="00C73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48176CBD"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45B37AD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7D087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5DB07C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EC63C9A"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84EEC" w14:textId="77777777" w:rsidR="00C7307D" w:rsidRDefault="00C7307D">
      <w:pPr>
        <w:spacing w:after="0" w:line="240" w:lineRule="auto"/>
      </w:pPr>
      <w:r>
        <w:separator/>
      </w:r>
    </w:p>
  </w:footnote>
  <w:footnote w:type="continuationSeparator" w:id="0">
    <w:p w14:paraId="6B046524" w14:textId="77777777" w:rsidR="00C7307D" w:rsidRDefault="00C73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7956D4"/>
    <w:rsid w:val="00930F33"/>
    <w:rsid w:val="009C3AF0"/>
    <w:rsid w:val="00A12EE5"/>
    <w:rsid w:val="00AA1D8D"/>
    <w:rsid w:val="00B10B19"/>
    <w:rsid w:val="00B47730"/>
    <w:rsid w:val="00BA4C2B"/>
    <w:rsid w:val="00BD0140"/>
    <w:rsid w:val="00C24502"/>
    <w:rsid w:val="00C7307D"/>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542DD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12861</Words>
  <Characters>73308</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Sonya Sigler</cp:lastModifiedBy>
  <cp:revision>8</cp:revision>
  <dcterms:created xsi:type="dcterms:W3CDTF">2019-09-10T23:59:00Z</dcterms:created>
  <dcterms:modified xsi:type="dcterms:W3CDTF">2021-07-29T05:04:00Z</dcterms:modified>
  <cp:category/>
</cp:coreProperties>
</file>